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31650872"/>
        <w:docPartObj>
          <w:docPartGallery w:val="Cover Pages"/>
          <w:docPartUnique/>
        </w:docPartObj>
      </w:sdtPr>
      <w:sdtEndPr/>
      <w:sdtContent>
        <w:p w14:paraId="5B43E946" w14:textId="7E0CE258" w:rsidR="003B1964" w:rsidRDefault="003B1964"/>
        <w:p w14:paraId="5CD9F103" w14:textId="450BCB96" w:rsidR="003B1964" w:rsidRDefault="003B1964">
          <w:r w:rsidRPr="003B1964"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6CDFB9C9" wp14:editId="73C0E8C8">
                <wp:simplePos x="0" y="0"/>
                <wp:positionH relativeFrom="column">
                  <wp:posOffset>109855</wp:posOffset>
                </wp:positionH>
                <wp:positionV relativeFrom="paragraph">
                  <wp:posOffset>812165</wp:posOffset>
                </wp:positionV>
                <wp:extent cx="5824220" cy="3276600"/>
                <wp:effectExtent l="0" t="0" r="5080" b="0"/>
                <wp:wrapNone/>
                <wp:docPr id="17" name="Imagem 17" descr="Uma imagem contendo andando de, céu noturn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apres_SALES process 2 (1)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220" cy="327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B1964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5E5BCC1" wp14:editId="374D413D">
                    <wp:simplePos x="0" y="0"/>
                    <wp:positionH relativeFrom="page">
                      <wp:posOffset>66675</wp:posOffset>
                    </wp:positionH>
                    <wp:positionV relativeFrom="page">
                      <wp:posOffset>2052320</wp:posOffset>
                    </wp:positionV>
                    <wp:extent cx="6970395" cy="640080"/>
                    <wp:effectExtent l="0" t="0" r="20955" b="20320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DBA0096" w14:textId="0E5EA7CC" w:rsidR="003B1964" w:rsidRDefault="00A01858" w:rsidP="003B1964">
                                    <w:pPr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MANIFESTAÇÃO DE INTERESSE</w:t>
                                    </w:r>
                                    <w:r w:rsidR="008879BD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 xml:space="preserve">                       </w:t>
                                    </w:r>
                                    <w:r w:rsidR="003B1964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 xml:space="preserve">                        </w:t>
                                    </w:r>
                                    <w:r w:rsidR="00C0626A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CENTROS DE INOVAÇÃO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5E5BCC1" id="Retângulo 16" o:spid="_x0000_s1026" style="position:absolute;margin-left:5.25pt;margin-top:161.6pt;width:548.85pt;height:50.4pt;z-index:25165926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DBA0096" w14:textId="0E5EA7CC" w:rsidR="003B1964" w:rsidRDefault="00A01858" w:rsidP="003B1964">
                              <w:pPr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MANIFESTAÇÃO DE INTERESSE</w:t>
                              </w:r>
                              <w:r w:rsidR="008879BD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               </w:t>
                              </w:r>
                              <w:r w:rsidR="003B1964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                       </w:t>
                              </w:r>
                              <w:r w:rsidR="00C0626A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CENTROS DE INOVAÇÃO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6D69FF0" w14:textId="77777777" w:rsidR="003B1964" w:rsidRDefault="003B1964"/>
    <w:p w14:paraId="346D9914" w14:textId="18303EFF" w:rsidR="00A01858" w:rsidRPr="008A223B" w:rsidRDefault="00A01858" w:rsidP="00A01858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8A223B">
        <w:rPr>
          <w:rFonts w:cstheme="minorHAnsi"/>
          <w:b/>
          <w:bCs/>
          <w:color w:val="4472C4" w:themeColor="accent1"/>
          <w:sz w:val="32"/>
          <w:szCs w:val="32"/>
        </w:rPr>
        <w:t>Manifestação de Interesse</w:t>
      </w:r>
      <w:r w:rsidR="002E19CB">
        <w:rPr>
          <w:rFonts w:cstheme="minorHAnsi"/>
          <w:b/>
          <w:bCs/>
          <w:color w:val="4472C4" w:themeColor="accent1"/>
          <w:sz w:val="32"/>
          <w:szCs w:val="32"/>
        </w:rPr>
        <w:t xml:space="preserve"> ao Programa IPT Open Experience</w:t>
      </w:r>
    </w:p>
    <w:p w14:paraId="6B9652AE" w14:textId="48612877" w:rsidR="00A01858" w:rsidRPr="00C0626A" w:rsidRDefault="002E19CB" w:rsidP="00C0626A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>Modalidade “</w:t>
      </w:r>
      <w:r w:rsidR="00C0626A">
        <w:rPr>
          <w:rFonts w:cstheme="minorHAnsi"/>
          <w:b/>
          <w:bCs/>
          <w:color w:val="4472C4" w:themeColor="accent1"/>
          <w:sz w:val="32"/>
          <w:szCs w:val="32"/>
        </w:rPr>
        <w:t>Centros de Inovação</w:t>
      </w:r>
      <w:r>
        <w:rPr>
          <w:rFonts w:cstheme="minorHAnsi"/>
          <w:b/>
          <w:bCs/>
          <w:color w:val="4472C4" w:themeColor="accent1"/>
          <w:sz w:val="32"/>
          <w:szCs w:val="32"/>
        </w:rPr>
        <w:t>”</w:t>
      </w:r>
    </w:p>
    <w:p w14:paraId="62B48B17" w14:textId="77777777" w:rsidR="00A01858" w:rsidRPr="0085460F" w:rsidRDefault="00A01858" w:rsidP="00A01858">
      <w:pPr>
        <w:rPr>
          <w:rFonts w:cstheme="minorHAnsi"/>
        </w:rPr>
      </w:pPr>
    </w:p>
    <w:p w14:paraId="4348CFEB" w14:textId="1245BEF0" w:rsidR="00A01858" w:rsidRPr="0085460F" w:rsidRDefault="00A01858" w:rsidP="00A01858">
      <w:pPr>
        <w:jc w:val="both"/>
        <w:rPr>
          <w:rFonts w:eastAsia="Calibri" w:cstheme="minorHAnsi"/>
          <w:b/>
          <w:bCs/>
          <w:color w:val="0070C0"/>
        </w:rPr>
      </w:pPr>
      <w:r w:rsidRPr="0085460F">
        <w:rPr>
          <w:rFonts w:eastAsia="Calibri" w:cstheme="minorHAnsi"/>
          <w:b/>
          <w:bCs/>
          <w:color w:val="0070C0"/>
        </w:rPr>
        <w:t>DADOS DA EMPRESA</w:t>
      </w:r>
      <w:r w:rsidR="002E19CB">
        <w:rPr>
          <w:rFonts w:eastAsia="Calibri" w:cstheme="minorHAnsi"/>
          <w:b/>
          <w:bCs/>
          <w:color w:val="0070C0"/>
        </w:rPr>
        <w:t>:</w:t>
      </w:r>
      <w:r w:rsidRPr="0085460F">
        <w:rPr>
          <w:rFonts w:eastAsia="Calibri" w:cstheme="minorHAnsi"/>
          <w:b/>
          <w:bCs/>
          <w:color w:val="0070C0"/>
        </w:rPr>
        <w:t xml:space="preserve"> </w:t>
      </w:r>
    </w:p>
    <w:p w14:paraId="5B5D3227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Razão Social da Empresa:</w:t>
      </w:r>
    </w:p>
    <w:p w14:paraId="2159DC75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CNPJ:</w:t>
      </w:r>
    </w:p>
    <w:p w14:paraId="0F6B49A0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Porte da Empresa:</w:t>
      </w:r>
    </w:p>
    <w:p w14:paraId="21F43FCA" w14:textId="1097A546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Possui obrigação legal de Investimento de PD&amp;I ?</w:t>
      </w:r>
    </w:p>
    <w:p w14:paraId="323FF8DB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Sim [  ]    Não [  ]</w:t>
      </w:r>
    </w:p>
    <w:p w14:paraId="5B3AC68B" w14:textId="46992D6C" w:rsidR="00A01858" w:rsidRPr="002E19CB" w:rsidRDefault="002E19CB" w:rsidP="00A01858">
      <w:pPr>
        <w:rPr>
          <w:rFonts w:cstheme="minorHAnsi"/>
          <w:bCs/>
        </w:rPr>
      </w:pPr>
      <w:r>
        <w:rPr>
          <w:rFonts w:cstheme="minorHAnsi"/>
          <w:bCs/>
        </w:rPr>
        <w:t xml:space="preserve">Possuem </w:t>
      </w:r>
      <w:r w:rsidRPr="002E19CB">
        <w:rPr>
          <w:rFonts w:cstheme="minorHAnsi"/>
          <w:bCs/>
        </w:rPr>
        <w:t xml:space="preserve"> interesse em se beneficiar de incentivos fiscais: tais como Lei de Informática, Lei do Bem?</w:t>
      </w:r>
    </w:p>
    <w:p w14:paraId="7D706657" w14:textId="77777777" w:rsidR="002E19CB" w:rsidRDefault="002E19CB" w:rsidP="002E19CB">
      <w:pPr>
        <w:spacing w:after="0"/>
        <w:rPr>
          <w:rFonts w:cstheme="minorHAnsi"/>
        </w:rPr>
      </w:pPr>
      <w:r w:rsidRPr="0085460F">
        <w:rPr>
          <w:rFonts w:cstheme="minorHAnsi"/>
        </w:rPr>
        <w:t>Sim [  ]    Não [  ]</w:t>
      </w:r>
      <w:r>
        <w:rPr>
          <w:rFonts w:cstheme="minorHAnsi"/>
        </w:rPr>
        <w:t xml:space="preserve"> :</w:t>
      </w:r>
    </w:p>
    <w:p w14:paraId="1DDB0B50" w14:textId="77777777" w:rsidR="00BA6B24" w:rsidRDefault="00BA6B24" w:rsidP="002E19CB">
      <w:pPr>
        <w:spacing w:after="0"/>
        <w:jc w:val="both"/>
        <w:rPr>
          <w:rFonts w:cstheme="minorHAnsi"/>
        </w:rPr>
      </w:pPr>
    </w:p>
    <w:p w14:paraId="762AA1EF" w14:textId="7A4756D4" w:rsidR="002E19CB" w:rsidRDefault="002E19CB" w:rsidP="002E19CB">
      <w:pPr>
        <w:spacing w:after="0"/>
        <w:jc w:val="both"/>
        <w:rPr>
          <w:rFonts w:cstheme="minorHAnsi"/>
        </w:rPr>
      </w:pPr>
      <w:r>
        <w:rPr>
          <w:rFonts w:cstheme="minorHAnsi"/>
        </w:rPr>
        <w:t>Em quaisquer das alternativas, justificar em breve síntese, o interesse em conhecer tais incentivos, no caso de eventual adesão pela empresa ao “Hub de Inovação”.</w:t>
      </w:r>
    </w:p>
    <w:p w14:paraId="19935B30" w14:textId="77777777" w:rsidR="002E19CB" w:rsidRDefault="002E19CB" w:rsidP="002E19CB">
      <w:pPr>
        <w:spacing w:after="0"/>
        <w:rPr>
          <w:rFonts w:cstheme="minorHAnsi"/>
        </w:rPr>
      </w:pPr>
    </w:p>
    <w:p w14:paraId="78DFAC4B" w14:textId="739E12D7" w:rsidR="00A01858" w:rsidRPr="0085460F" w:rsidRDefault="00A01858" w:rsidP="00A01858">
      <w:pPr>
        <w:jc w:val="both"/>
        <w:rPr>
          <w:rFonts w:eastAsia="Calibri" w:cstheme="minorHAnsi"/>
          <w:b/>
          <w:bCs/>
          <w:color w:val="0070C0"/>
        </w:rPr>
      </w:pPr>
      <w:r w:rsidRPr="0085460F">
        <w:rPr>
          <w:rFonts w:eastAsia="Calibri" w:cstheme="minorHAnsi"/>
          <w:b/>
          <w:bCs/>
          <w:color w:val="0070C0"/>
        </w:rPr>
        <w:t>DADOS PARA CONTATO</w:t>
      </w:r>
      <w:r w:rsidR="002E19CB">
        <w:rPr>
          <w:rFonts w:eastAsia="Calibri" w:cstheme="minorHAnsi"/>
          <w:b/>
          <w:bCs/>
          <w:color w:val="0070C0"/>
        </w:rPr>
        <w:t>:</w:t>
      </w:r>
      <w:r w:rsidRPr="0085460F">
        <w:rPr>
          <w:rFonts w:eastAsia="Calibri" w:cstheme="minorHAnsi"/>
          <w:b/>
          <w:bCs/>
          <w:color w:val="0070C0"/>
        </w:rPr>
        <w:t xml:space="preserve">  </w:t>
      </w:r>
    </w:p>
    <w:p w14:paraId="37E1A55E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Nome:</w:t>
      </w:r>
    </w:p>
    <w:p w14:paraId="6691E52E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Cargo:</w:t>
      </w:r>
    </w:p>
    <w:p w14:paraId="06121458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Endereço de e-mail:</w:t>
      </w:r>
    </w:p>
    <w:p w14:paraId="7EA32664" w14:textId="77777777" w:rsidR="00A01858" w:rsidRPr="0085460F" w:rsidRDefault="00A01858" w:rsidP="00A01858">
      <w:pPr>
        <w:spacing w:after="0"/>
        <w:rPr>
          <w:rFonts w:cstheme="minorHAnsi"/>
        </w:rPr>
      </w:pPr>
      <w:r w:rsidRPr="0085460F">
        <w:rPr>
          <w:rFonts w:cstheme="minorHAnsi"/>
        </w:rPr>
        <w:t>Telefone:</w:t>
      </w:r>
    </w:p>
    <w:p w14:paraId="66F748A1" w14:textId="77777777" w:rsidR="006E62DA" w:rsidRDefault="006E62DA">
      <w:pPr>
        <w:jc w:val="both"/>
        <w:rPr>
          <w:rFonts w:cstheme="minorHAnsi"/>
        </w:rPr>
      </w:pPr>
    </w:p>
    <w:p w14:paraId="5404D3E5" w14:textId="1A2BE841" w:rsidR="00A01858" w:rsidRPr="0085460F" w:rsidRDefault="009B1582" w:rsidP="006E62DA">
      <w:pPr>
        <w:jc w:val="both"/>
        <w:rPr>
          <w:rFonts w:cstheme="minorHAnsi"/>
        </w:rPr>
      </w:pPr>
      <w:r>
        <w:rPr>
          <w:rFonts w:cstheme="minorHAnsi"/>
        </w:rPr>
        <w:t>Conforme disposto na</w:t>
      </w:r>
      <w:r w:rsidR="002E19CB">
        <w:rPr>
          <w:rFonts w:cstheme="minorHAnsi"/>
        </w:rPr>
        <w:t xml:space="preserve"> Lei </w:t>
      </w:r>
      <w:r>
        <w:rPr>
          <w:rFonts w:cstheme="minorHAnsi"/>
        </w:rPr>
        <w:t xml:space="preserve">federal n.º 13.709, </w:t>
      </w:r>
      <w:r w:rsidRPr="006E62DA">
        <w:rPr>
          <w:rFonts w:cstheme="minorHAnsi"/>
        </w:rPr>
        <w:t>de 14 de agosto de 2018 (“Lei Geral de Prot</w:t>
      </w:r>
      <w:r>
        <w:rPr>
          <w:rFonts w:cstheme="minorHAnsi"/>
        </w:rPr>
        <w:t>eção de Dados</w:t>
      </w:r>
      <w:r w:rsidR="006651EC">
        <w:rPr>
          <w:rFonts w:cstheme="minorHAnsi"/>
        </w:rPr>
        <w:t xml:space="preserve"> Pessoais</w:t>
      </w:r>
      <w:r>
        <w:rPr>
          <w:rFonts w:cstheme="minorHAnsi"/>
        </w:rPr>
        <w:t xml:space="preserve">”), </w:t>
      </w:r>
      <w:r w:rsidR="002E19CB">
        <w:rPr>
          <w:rFonts w:cstheme="minorHAnsi"/>
        </w:rPr>
        <w:t>os dados de contato</w:t>
      </w:r>
      <w:r>
        <w:rPr>
          <w:rFonts w:cstheme="minorHAnsi"/>
        </w:rPr>
        <w:t xml:space="preserve"> informados </w:t>
      </w:r>
      <w:r w:rsidR="002E19CB">
        <w:rPr>
          <w:rFonts w:cstheme="minorHAnsi"/>
        </w:rPr>
        <w:t xml:space="preserve">serão mantidos como sigilosos pelo IPT, consoante a legislação </w:t>
      </w:r>
      <w:r>
        <w:rPr>
          <w:rFonts w:cstheme="minorHAnsi"/>
        </w:rPr>
        <w:t>citada.</w:t>
      </w:r>
    </w:p>
    <w:p w14:paraId="5841E4E9" w14:textId="77777777" w:rsidR="00A01858" w:rsidRPr="0085460F" w:rsidRDefault="00A01858" w:rsidP="00A01858">
      <w:pPr>
        <w:jc w:val="both"/>
        <w:rPr>
          <w:rFonts w:eastAsia="Calibri" w:cstheme="minorHAnsi"/>
          <w:b/>
          <w:bCs/>
          <w:color w:val="0070C0"/>
        </w:rPr>
      </w:pPr>
      <w:r w:rsidRPr="0085460F">
        <w:rPr>
          <w:rFonts w:eastAsia="Calibri" w:cstheme="minorHAnsi"/>
          <w:b/>
          <w:bCs/>
          <w:color w:val="0070C0"/>
        </w:rPr>
        <w:t xml:space="preserve">ÁREAS DE NEGÓCIOS DE INTERESSE </w:t>
      </w:r>
    </w:p>
    <w:p w14:paraId="72F7ADFC" w14:textId="77777777" w:rsidR="00A01858" w:rsidRPr="0085460F" w:rsidRDefault="00A01858" w:rsidP="00A01858">
      <w:pPr>
        <w:jc w:val="both"/>
        <w:rPr>
          <w:rFonts w:eastAsia="Arial" w:cstheme="minorHAnsi"/>
        </w:rPr>
      </w:pPr>
      <w:r w:rsidRPr="0085460F">
        <w:rPr>
          <w:rFonts w:eastAsia="Arial" w:cstheme="minorHAnsi"/>
        </w:rPr>
        <w:t>Indicar quais as áreas de negócios a empresa possuem interesse (do IPT).</w:t>
      </w:r>
    </w:p>
    <w:p w14:paraId="374388EE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Aeroespacial e Serviços Aéreos </w:t>
      </w:r>
      <w:r w:rsidRPr="008A0132">
        <w:rPr>
          <w:rFonts w:cstheme="minorHAnsi"/>
        </w:rPr>
        <w:t>[   ]</w:t>
      </w:r>
    </w:p>
    <w:p w14:paraId="34E8E016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Agricultura</w:t>
      </w:r>
      <w:r w:rsidRPr="0085460F">
        <w:rPr>
          <w:rFonts w:cstheme="minorHAnsi"/>
          <w:b/>
          <w:bCs/>
        </w:rPr>
        <w:t xml:space="preserve"> </w:t>
      </w:r>
      <w:r w:rsidRPr="008A0132">
        <w:rPr>
          <w:rFonts w:cstheme="minorHAnsi"/>
        </w:rPr>
        <w:t>[  ]</w:t>
      </w:r>
      <w:r w:rsidRPr="0085460F">
        <w:rPr>
          <w:rFonts w:cstheme="minorHAnsi"/>
          <w:b/>
          <w:bCs/>
        </w:rPr>
        <w:t xml:space="preserve"> </w:t>
      </w:r>
    </w:p>
    <w:p w14:paraId="64E98CB9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Água e Saneamento  </w:t>
      </w:r>
      <w:r w:rsidRPr="008A0132">
        <w:rPr>
          <w:rFonts w:cstheme="minorHAnsi"/>
        </w:rPr>
        <w:t>[   ]</w:t>
      </w:r>
    </w:p>
    <w:p w14:paraId="6EC88226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Alimentos e Bebidas [   ] </w:t>
      </w:r>
    </w:p>
    <w:p w14:paraId="1D35F00E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Áreas Contaminadas [  ]</w:t>
      </w:r>
    </w:p>
    <w:p w14:paraId="3947137E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Automotivo </w:t>
      </w:r>
      <w:r w:rsidRPr="008A0132">
        <w:rPr>
          <w:rFonts w:cstheme="minorHAnsi"/>
        </w:rPr>
        <w:t>[  ]</w:t>
      </w:r>
    </w:p>
    <w:p w14:paraId="76C38A68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Cidades </w:t>
      </w:r>
      <w:r w:rsidRPr="008A0132">
        <w:rPr>
          <w:rFonts w:cstheme="minorHAnsi"/>
        </w:rPr>
        <w:t>Inteligentes [  ]</w:t>
      </w:r>
    </w:p>
    <w:p w14:paraId="46A1BC7B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Construção e Engenharia [   ]</w:t>
      </w:r>
    </w:p>
    <w:p w14:paraId="45C88889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Energia e Utilidades </w:t>
      </w:r>
      <w:r w:rsidRPr="008A0132">
        <w:rPr>
          <w:rFonts w:cstheme="minorHAnsi"/>
        </w:rPr>
        <w:t>[ ]</w:t>
      </w:r>
    </w:p>
    <w:p w14:paraId="392ABF0B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Energia renovável (solar FV e solar térmica) </w:t>
      </w:r>
      <w:r w:rsidRPr="008A0132">
        <w:rPr>
          <w:rFonts w:cstheme="minorHAnsi"/>
        </w:rPr>
        <w:t>[  ]</w:t>
      </w:r>
    </w:p>
    <w:p w14:paraId="37EFE994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  <w:b/>
        </w:rPr>
      </w:pPr>
      <w:r w:rsidRPr="0085460F">
        <w:rPr>
          <w:rFonts w:cstheme="minorHAnsi"/>
          <w:bCs/>
        </w:rPr>
        <w:t>Meio Ambiente</w:t>
      </w:r>
      <w:r w:rsidRPr="0085460F">
        <w:rPr>
          <w:rFonts w:cstheme="minorHAnsi"/>
          <w:b/>
        </w:rPr>
        <w:t xml:space="preserve"> </w:t>
      </w:r>
      <w:r w:rsidRPr="008A0132">
        <w:rPr>
          <w:rFonts w:cstheme="minorHAnsi"/>
          <w:bCs/>
        </w:rPr>
        <w:t>[  ]</w:t>
      </w:r>
    </w:p>
    <w:p w14:paraId="09E0B1C7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Metais e Mineração [   ]</w:t>
      </w:r>
    </w:p>
    <w:p w14:paraId="0C10DF0F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lastRenderedPageBreak/>
        <w:t xml:space="preserve">Mobile e Telecomunicações </w:t>
      </w:r>
      <w:r w:rsidRPr="008A0132">
        <w:rPr>
          <w:rFonts w:cstheme="minorHAnsi"/>
        </w:rPr>
        <w:t>[  ]</w:t>
      </w:r>
    </w:p>
    <w:p w14:paraId="7E4A0C06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Óleo &amp; Gás </w:t>
      </w:r>
      <w:r w:rsidRPr="008A0132">
        <w:rPr>
          <w:rFonts w:cstheme="minorHAnsi"/>
        </w:rPr>
        <w:t>[  ]</w:t>
      </w:r>
    </w:p>
    <w:p w14:paraId="79BC509D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Produtos lignocelulósicos [   ]</w:t>
      </w:r>
    </w:p>
    <w:p w14:paraId="486DA2C7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Química e Petroquímica [   ]</w:t>
      </w:r>
    </w:p>
    <w:p w14:paraId="310A7CFE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Resíduos Sólidos Urbanos [   ]</w:t>
      </w:r>
    </w:p>
    <w:p w14:paraId="7A69E7CC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>Saúde e Bem-Estar (Cosméticos, Medicamentos e Equipamentos Médicos) [  ]</w:t>
      </w:r>
    </w:p>
    <w:p w14:paraId="4BEE80E8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Segurança </w:t>
      </w:r>
      <w:r w:rsidRPr="008A0132">
        <w:rPr>
          <w:rFonts w:cstheme="minorHAnsi"/>
        </w:rPr>
        <w:t>[  ]</w:t>
      </w:r>
    </w:p>
    <w:p w14:paraId="17D4319B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Tecnologia da Informação </w:t>
      </w:r>
      <w:r w:rsidRPr="008A0132">
        <w:rPr>
          <w:rFonts w:cstheme="minorHAnsi"/>
        </w:rPr>
        <w:t>[  ]</w:t>
      </w:r>
    </w:p>
    <w:p w14:paraId="427FBB4F" w14:textId="77777777" w:rsidR="00A01858" w:rsidRPr="0085460F" w:rsidRDefault="00A01858" w:rsidP="008A1D83">
      <w:pPr>
        <w:pStyle w:val="PargrafodaLista"/>
        <w:numPr>
          <w:ilvl w:val="0"/>
          <w:numId w:val="3"/>
        </w:numPr>
        <w:spacing w:after="0"/>
        <w:ind w:left="1428"/>
        <w:rPr>
          <w:rFonts w:cstheme="minorHAnsi"/>
        </w:rPr>
      </w:pPr>
      <w:r w:rsidRPr="0085460F">
        <w:rPr>
          <w:rFonts w:cstheme="minorHAnsi"/>
        </w:rPr>
        <w:t xml:space="preserve">Transporte e Mobilidade </w:t>
      </w:r>
      <w:r w:rsidRPr="008A0132">
        <w:rPr>
          <w:rFonts w:cstheme="minorHAnsi"/>
        </w:rPr>
        <w:t>[  ]</w:t>
      </w:r>
      <w:r w:rsidRPr="0085460F">
        <w:rPr>
          <w:rFonts w:cstheme="minorHAnsi"/>
        </w:rPr>
        <w:tab/>
      </w:r>
    </w:p>
    <w:p w14:paraId="70D09E97" w14:textId="77777777" w:rsidR="006E62DA" w:rsidRDefault="006E62DA" w:rsidP="00A01858">
      <w:pPr>
        <w:jc w:val="both"/>
        <w:rPr>
          <w:rFonts w:eastAsia="Calibri" w:cstheme="minorHAnsi"/>
          <w:b/>
          <w:bCs/>
          <w:color w:val="0070C0"/>
        </w:rPr>
      </w:pPr>
    </w:p>
    <w:p w14:paraId="635A1AF2" w14:textId="4F5451BD" w:rsidR="00A01858" w:rsidRPr="0085460F" w:rsidRDefault="00A01858" w:rsidP="00A01858">
      <w:pPr>
        <w:jc w:val="both"/>
        <w:rPr>
          <w:rFonts w:eastAsia="Calibri" w:cstheme="minorHAnsi"/>
          <w:b/>
          <w:bCs/>
          <w:color w:val="0070C0"/>
        </w:rPr>
      </w:pPr>
      <w:r w:rsidRPr="0085460F">
        <w:rPr>
          <w:rFonts w:eastAsia="Calibri" w:cstheme="minorHAnsi"/>
          <w:b/>
          <w:bCs/>
          <w:color w:val="0070C0"/>
        </w:rPr>
        <w:t xml:space="preserve">COMPETÊNCIA TECNOLÓGICA </w:t>
      </w:r>
    </w:p>
    <w:p w14:paraId="12C88F62" w14:textId="77777777" w:rsidR="00A01858" w:rsidRPr="0085460F" w:rsidRDefault="00A01858" w:rsidP="00A01858">
      <w:pPr>
        <w:jc w:val="both"/>
        <w:rPr>
          <w:rFonts w:eastAsia="Calibri" w:cstheme="minorHAnsi"/>
          <w:b/>
          <w:bCs/>
          <w:color w:val="4472C4" w:themeColor="accent1"/>
        </w:rPr>
      </w:pPr>
      <w:r w:rsidRPr="0085460F">
        <w:rPr>
          <w:rFonts w:eastAsia="Arial" w:cstheme="minorHAnsi"/>
        </w:rPr>
        <w:t>Indicar quais as áreas de negócios a empresa possuem interesse (do IPT).</w:t>
      </w:r>
    </w:p>
    <w:p w14:paraId="3331516F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Biotecnologia [   ]</w:t>
      </w:r>
    </w:p>
    <w:p w14:paraId="060DD6F6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Design for Performance </w:t>
      </w:r>
      <w:r w:rsidRPr="008A0132">
        <w:rPr>
          <w:rFonts w:eastAsia="Calibri" w:cstheme="minorHAnsi"/>
        </w:rPr>
        <w:t>[   ]</w:t>
      </w:r>
    </w:p>
    <w:p w14:paraId="5BFC415B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Drones e Robótica Autônoma </w:t>
      </w:r>
      <w:r w:rsidRPr="008A0132">
        <w:rPr>
          <w:rFonts w:eastAsia="Calibri" w:cstheme="minorHAnsi"/>
        </w:rPr>
        <w:t>[   ]</w:t>
      </w:r>
    </w:p>
    <w:p w14:paraId="77641D6B" w14:textId="77777777" w:rsidR="00A01858" w:rsidRPr="008A0132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Ecodesign </w:t>
      </w:r>
      <w:r w:rsidRPr="008A0132">
        <w:rPr>
          <w:rFonts w:eastAsia="Calibri" w:cstheme="minorHAnsi"/>
        </w:rPr>
        <w:t>[   ]</w:t>
      </w:r>
    </w:p>
    <w:p w14:paraId="56C97826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Energia renovável </w:t>
      </w:r>
      <w:r w:rsidRPr="008A0132">
        <w:rPr>
          <w:rFonts w:eastAsia="Calibri" w:cstheme="minorHAnsi"/>
        </w:rPr>
        <w:t>[   ]</w:t>
      </w:r>
    </w:p>
    <w:p w14:paraId="0A132166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Engenharia Automotiva </w:t>
      </w:r>
      <w:r w:rsidRPr="008A0132">
        <w:rPr>
          <w:rFonts w:eastAsia="Calibri" w:cstheme="minorHAnsi"/>
        </w:rPr>
        <w:t>[   ]</w:t>
      </w:r>
    </w:p>
    <w:p w14:paraId="1AF5067F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Fotônica e Eletrônica </w:t>
      </w:r>
      <w:r w:rsidRPr="008A0132">
        <w:rPr>
          <w:rFonts w:eastAsia="Calibri" w:cstheme="minorHAnsi"/>
        </w:rPr>
        <w:t>[   ]</w:t>
      </w:r>
    </w:p>
    <w:p w14:paraId="4506F1B4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Inteligência artificial (</w:t>
      </w:r>
      <w:r w:rsidRPr="0085460F">
        <w:rPr>
          <w:rFonts w:eastAsia="Calibri" w:cstheme="minorHAnsi"/>
          <w:i/>
          <w:iCs/>
        </w:rPr>
        <w:t>Machine learning</w:t>
      </w:r>
      <w:r w:rsidRPr="0085460F">
        <w:rPr>
          <w:rFonts w:eastAsia="Calibri" w:cstheme="minorHAnsi"/>
        </w:rPr>
        <w:t xml:space="preserve">) </w:t>
      </w:r>
      <w:r w:rsidRPr="008A0132">
        <w:rPr>
          <w:rFonts w:eastAsia="Calibri" w:cstheme="minorHAnsi"/>
        </w:rPr>
        <w:t>[   ]</w:t>
      </w:r>
    </w:p>
    <w:p w14:paraId="36736FBE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Internet das Coisas </w:t>
      </w:r>
      <w:r w:rsidRPr="008A0132">
        <w:rPr>
          <w:rFonts w:eastAsia="Calibri" w:cstheme="minorHAnsi"/>
        </w:rPr>
        <w:t>[   ]</w:t>
      </w:r>
    </w:p>
    <w:p w14:paraId="05928E57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 xml:space="preserve">Manufatura Aditiva </w:t>
      </w:r>
      <w:r w:rsidRPr="008A0132">
        <w:rPr>
          <w:rFonts w:eastAsia="Calibri" w:cstheme="minorHAnsi"/>
        </w:rPr>
        <w:t>[   ]</w:t>
      </w:r>
    </w:p>
    <w:p w14:paraId="626B4990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Manufatura Avançada</w:t>
      </w:r>
      <w:r w:rsidRPr="0085460F">
        <w:rPr>
          <w:rFonts w:eastAsia="Calibri" w:cstheme="minorHAnsi"/>
          <w:b/>
          <w:bCs/>
        </w:rPr>
        <w:t xml:space="preserve"> </w:t>
      </w:r>
      <w:r w:rsidRPr="008A0132">
        <w:rPr>
          <w:rFonts w:eastAsia="Calibri" w:cstheme="minorHAnsi"/>
        </w:rPr>
        <w:t>[   ]</w:t>
      </w:r>
    </w:p>
    <w:p w14:paraId="48F20EBA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Materiais Avançados [   ]</w:t>
      </w:r>
    </w:p>
    <w:p w14:paraId="092BC140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Materiais lignocelulósicos [   ]</w:t>
      </w:r>
    </w:p>
    <w:p w14:paraId="6EA17942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Metrologia avançada [   ]</w:t>
      </w:r>
    </w:p>
    <w:p w14:paraId="43B5BDFB" w14:textId="77777777" w:rsidR="00A01858" w:rsidRPr="0085460F" w:rsidRDefault="00A01858" w:rsidP="008A1D83">
      <w:pPr>
        <w:pStyle w:val="PargrafodaLista"/>
        <w:numPr>
          <w:ilvl w:val="0"/>
          <w:numId w:val="4"/>
        </w:numPr>
        <w:spacing w:after="0"/>
        <w:ind w:left="1428"/>
        <w:jc w:val="both"/>
        <w:rPr>
          <w:rFonts w:eastAsia="Calibri" w:cstheme="minorHAnsi"/>
        </w:rPr>
      </w:pPr>
      <w:r w:rsidRPr="0085460F">
        <w:rPr>
          <w:rFonts w:eastAsia="Calibri" w:cstheme="minorHAnsi"/>
        </w:rPr>
        <w:t>Nanotecnologia [   ]</w:t>
      </w:r>
    </w:p>
    <w:p w14:paraId="2E461A54" w14:textId="77777777" w:rsidR="00A01858" w:rsidRPr="0085460F" w:rsidRDefault="00A01858" w:rsidP="00A01858">
      <w:pPr>
        <w:spacing w:after="0"/>
        <w:jc w:val="both"/>
        <w:rPr>
          <w:rFonts w:eastAsia="Calibri" w:cstheme="minorHAnsi"/>
        </w:rPr>
      </w:pPr>
    </w:p>
    <w:p w14:paraId="526CE1AE" w14:textId="77777777" w:rsidR="00A01858" w:rsidRPr="0085460F" w:rsidRDefault="00A01858" w:rsidP="00A01858">
      <w:pPr>
        <w:spacing w:after="0"/>
        <w:jc w:val="both"/>
        <w:rPr>
          <w:rFonts w:eastAsia="Calibri" w:cstheme="minorHAnsi"/>
        </w:rPr>
      </w:pPr>
    </w:p>
    <w:p w14:paraId="361AAFE5" w14:textId="77777777" w:rsidR="00A01858" w:rsidRPr="0085460F" w:rsidRDefault="00A01858" w:rsidP="00A01858">
      <w:pPr>
        <w:jc w:val="both"/>
        <w:rPr>
          <w:rFonts w:eastAsia="Calibri" w:cstheme="minorHAnsi"/>
          <w:b/>
          <w:bCs/>
          <w:color w:val="0070C0"/>
        </w:rPr>
      </w:pPr>
      <w:r w:rsidRPr="0085460F">
        <w:rPr>
          <w:rFonts w:eastAsia="Calibri" w:cstheme="minorHAnsi"/>
          <w:b/>
          <w:bCs/>
          <w:color w:val="0070C0"/>
        </w:rPr>
        <w:t xml:space="preserve">PILARES PRETENDIDOS </w:t>
      </w:r>
    </w:p>
    <w:p w14:paraId="38DABC4F" w14:textId="77777777" w:rsidR="00A01858" w:rsidRPr="0085460F" w:rsidRDefault="00A01858" w:rsidP="008A1D83">
      <w:pPr>
        <w:pStyle w:val="PargrafodaLista"/>
        <w:numPr>
          <w:ilvl w:val="1"/>
          <w:numId w:val="5"/>
        </w:numPr>
        <w:spacing w:after="200" w:line="276" w:lineRule="auto"/>
        <w:rPr>
          <w:rFonts w:cstheme="minorHAnsi"/>
        </w:rPr>
      </w:pPr>
      <w:r w:rsidRPr="0085460F">
        <w:rPr>
          <w:rFonts w:cstheme="minorHAnsi"/>
        </w:rPr>
        <w:t xml:space="preserve">Desenvolvimento Tecnológico </w:t>
      </w:r>
      <w:r w:rsidRPr="008A0132">
        <w:rPr>
          <w:rFonts w:cstheme="minorHAnsi"/>
        </w:rPr>
        <w:t>[  ]</w:t>
      </w:r>
    </w:p>
    <w:p w14:paraId="3A76ED8E" w14:textId="77777777" w:rsidR="00A01858" w:rsidRPr="0085460F" w:rsidRDefault="00A01858" w:rsidP="008A1D83">
      <w:pPr>
        <w:pStyle w:val="PargrafodaLista"/>
        <w:numPr>
          <w:ilvl w:val="1"/>
          <w:numId w:val="5"/>
        </w:numPr>
        <w:spacing w:after="200" w:line="276" w:lineRule="auto"/>
        <w:rPr>
          <w:rFonts w:cstheme="minorHAnsi"/>
        </w:rPr>
      </w:pPr>
      <w:r w:rsidRPr="0085460F">
        <w:rPr>
          <w:rFonts w:cstheme="minorHAnsi"/>
        </w:rPr>
        <w:t xml:space="preserve">Desenvolvimento de Negócios </w:t>
      </w:r>
      <w:r w:rsidRPr="008A0132">
        <w:rPr>
          <w:rFonts w:cstheme="minorHAnsi"/>
        </w:rPr>
        <w:t>[  ]</w:t>
      </w:r>
    </w:p>
    <w:p w14:paraId="7F8425AB" w14:textId="77777777" w:rsidR="00A01858" w:rsidRPr="0085460F" w:rsidRDefault="00A01858" w:rsidP="008A1D83">
      <w:pPr>
        <w:pStyle w:val="PargrafodaLista"/>
        <w:numPr>
          <w:ilvl w:val="1"/>
          <w:numId w:val="5"/>
        </w:numPr>
        <w:spacing w:after="200" w:line="276" w:lineRule="auto"/>
        <w:rPr>
          <w:rFonts w:cstheme="minorHAnsi"/>
        </w:rPr>
      </w:pPr>
      <w:r w:rsidRPr="0085460F">
        <w:rPr>
          <w:rFonts w:cstheme="minorHAnsi"/>
        </w:rPr>
        <w:t xml:space="preserve">Capacitação de Recursos Humanos </w:t>
      </w:r>
      <w:r w:rsidRPr="008A0132">
        <w:rPr>
          <w:rFonts w:cstheme="minorHAnsi"/>
        </w:rPr>
        <w:t>[  ]</w:t>
      </w:r>
    </w:p>
    <w:p w14:paraId="0BA5FD19" w14:textId="77777777" w:rsidR="00A01858" w:rsidRPr="0085460F" w:rsidRDefault="00A01858" w:rsidP="00A01858">
      <w:pPr>
        <w:spacing w:after="0"/>
        <w:jc w:val="both"/>
        <w:rPr>
          <w:rFonts w:eastAsia="Calibri" w:cstheme="minorHAnsi"/>
        </w:rPr>
      </w:pPr>
    </w:p>
    <w:p w14:paraId="79EB51D0" w14:textId="767C835C" w:rsidR="00A01858" w:rsidRDefault="00C0626A" w:rsidP="00A01858">
      <w:pPr>
        <w:jc w:val="both"/>
        <w:rPr>
          <w:rFonts w:eastAsia="Calibri" w:cstheme="minorHAnsi"/>
          <w:b/>
          <w:bCs/>
          <w:color w:val="0070C0"/>
        </w:rPr>
      </w:pPr>
      <w:r>
        <w:rPr>
          <w:rFonts w:eastAsia="Calibri" w:cstheme="minorHAnsi"/>
          <w:b/>
          <w:bCs/>
          <w:color w:val="0070C0"/>
        </w:rPr>
        <w:t>MODALIDADES PRETENTIDAS</w:t>
      </w:r>
    </w:p>
    <w:p w14:paraId="08965EEE" w14:textId="1DDC8DD9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t>Instalar Laboratórios de PD&amp;I próprio das Empresas</w:t>
      </w:r>
      <w:r>
        <w:rPr>
          <w:rFonts w:cstheme="minorHAnsi"/>
        </w:rPr>
        <w:t xml:space="preserve"> [ ]</w:t>
      </w:r>
    </w:p>
    <w:p w14:paraId="0BC48789" w14:textId="75878765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t>Utilizar espaço físico para equipe de PD&amp;I</w:t>
      </w:r>
      <w:r>
        <w:rPr>
          <w:rFonts w:cstheme="minorHAnsi"/>
        </w:rPr>
        <w:t xml:space="preserve"> [ ]</w:t>
      </w:r>
    </w:p>
    <w:p w14:paraId="0D9059A8" w14:textId="718A1575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t>Instalar Laboratório multiusuários</w:t>
      </w:r>
      <w:r>
        <w:rPr>
          <w:rFonts w:cstheme="minorHAnsi"/>
        </w:rPr>
        <w:t xml:space="preserve"> [ ]</w:t>
      </w:r>
    </w:p>
    <w:p w14:paraId="75CC2F0F" w14:textId="5E9A5FFC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C0626A">
        <w:rPr>
          <w:rFonts w:cstheme="minorHAnsi"/>
          <w:sz w:val="20"/>
          <w:szCs w:val="20"/>
        </w:rPr>
        <w:t xml:space="preserve">Instalar de Laboratórios abertos de prototipação de produtos e processos (makerspaces) [ ] </w:t>
      </w:r>
    </w:p>
    <w:p w14:paraId="35365905" w14:textId="727D63C8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t>Instalação de Planta Piloto</w:t>
      </w:r>
      <w:r>
        <w:rPr>
          <w:rFonts w:cstheme="minorHAnsi"/>
        </w:rPr>
        <w:t xml:space="preserve"> [ ]</w:t>
      </w:r>
    </w:p>
    <w:p w14:paraId="0101F75A" w14:textId="0BCF72D1" w:rsidR="00C0626A" w:rsidRPr="00C0626A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t>Instalação de living labs</w:t>
      </w:r>
      <w:r>
        <w:rPr>
          <w:rFonts w:cstheme="minorHAnsi"/>
        </w:rPr>
        <w:t xml:space="preserve"> [ ]</w:t>
      </w:r>
    </w:p>
    <w:p w14:paraId="2265F58C" w14:textId="7FDD798A" w:rsidR="008009CE" w:rsidRDefault="00C0626A" w:rsidP="00C0626A">
      <w:pPr>
        <w:pStyle w:val="PargrafodaLista"/>
        <w:numPr>
          <w:ilvl w:val="0"/>
          <w:numId w:val="8"/>
        </w:numPr>
        <w:jc w:val="both"/>
        <w:rPr>
          <w:rFonts w:cstheme="minorHAnsi"/>
        </w:rPr>
      </w:pPr>
      <w:r w:rsidRPr="00C0626A">
        <w:rPr>
          <w:rFonts w:cstheme="minorHAnsi"/>
        </w:rPr>
        <w:lastRenderedPageBreak/>
        <w:t>Outras modalidades mediante negociação, desde relacionadas ao desenvolvimento de tecnologia e negócios e a capacitação de recursos humanos</w:t>
      </w:r>
      <w:r>
        <w:rPr>
          <w:rFonts w:cstheme="minorHAnsi"/>
        </w:rPr>
        <w:t xml:space="preserve"> [ ]</w:t>
      </w:r>
    </w:p>
    <w:p w14:paraId="6E8CB0E5" w14:textId="68F08F09" w:rsidR="00C0626A" w:rsidRDefault="00C0626A" w:rsidP="00C0626A">
      <w:pPr>
        <w:pStyle w:val="PargrafodaLista"/>
        <w:numPr>
          <w:ilvl w:val="1"/>
          <w:numId w:val="8"/>
        </w:numPr>
        <w:jc w:val="both"/>
        <w:rPr>
          <w:rFonts w:cstheme="minorHAnsi"/>
        </w:rPr>
      </w:pPr>
      <w:r>
        <w:rPr>
          <w:rFonts w:cstheme="minorHAnsi"/>
        </w:rPr>
        <w:t>Descreva:</w:t>
      </w:r>
    </w:p>
    <w:p w14:paraId="6FAC4E44" w14:textId="77777777" w:rsidR="00C0626A" w:rsidRPr="00C0626A" w:rsidRDefault="00C0626A" w:rsidP="00C0626A">
      <w:pPr>
        <w:pStyle w:val="PargrafodaLista"/>
        <w:ind w:left="1080"/>
        <w:jc w:val="both"/>
        <w:rPr>
          <w:rFonts w:cstheme="minorHAnsi"/>
        </w:rPr>
      </w:pPr>
    </w:p>
    <w:p w14:paraId="3B40CCAF" w14:textId="3B93E19A" w:rsidR="008009CE" w:rsidRDefault="008009CE" w:rsidP="008009CE">
      <w:pPr>
        <w:jc w:val="both"/>
        <w:rPr>
          <w:rFonts w:eastAsia="Calibri" w:cstheme="minorHAnsi"/>
          <w:b/>
          <w:bCs/>
          <w:color w:val="0070C0"/>
        </w:rPr>
      </w:pPr>
      <w:r>
        <w:rPr>
          <w:rFonts w:eastAsia="Calibri" w:cstheme="minorHAnsi"/>
          <w:b/>
          <w:bCs/>
          <w:color w:val="0070C0"/>
        </w:rPr>
        <w:t>COMENTÁRIOS DA EMPRESA</w:t>
      </w:r>
    </w:p>
    <w:p w14:paraId="79062EEF" w14:textId="3D7A3624" w:rsidR="008009CE" w:rsidRPr="008009CE" w:rsidRDefault="008009CE" w:rsidP="008009CE">
      <w:pPr>
        <w:jc w:val="both"/>
        <w:rPr>
          <w:rFonts w:eastAsia="Calibri" w:cstheme="minorHAnsi"/>
          <w:color w:val="000000" w:themeColor="text1"/>
        </w:rPr>
      </w:pPr>
      <w:r w:rsidRPr="008009CE">
        <w:rPr>
          <w:rFonts w:eastAsia="Calibri" w:cstheme="minorHAnsi"/>
          <w:color w:val="000000" w:themeColor="text1"/>
        </w:rPr>
        <w:t>Escrever um texto, se pertinente.</w:t>
      </w:r>
    </w:p>
    <w:p w14:paraId="19AE0774" w14:textId="77777777" w:rsidR="008009CE" w:rsidRDefault="008009CE" w:rsidP="008009CE">
      <w:pPr>
        <w:jc w:val="both"/>
        <w:rPr>
          <w:rFonts w:eastAsia="Calibri" w:cstheme="minorHAnsi"/>
          <w:b/>
          <w:bCs/>
          <w:color w:val="0070C0"/>
        </w:rPr>
      </w:pPr>
    </w:p>
    <w:p w14:paraId="36A57A3A" w14:textId="63FA702B" w:rsidR="008009CE" w:rsidRDefault="008009CE" w:rsidP="008009CE">
      <w:pPr>
        <w:jc w:val="both"/>
        <w:rPr>
          <w:rFonts w:eastAsia="Calibri" w:cstheme="minorHAnsi"/>
          <w:b/>
          <w:bCs/>
          <w:color w:val="0070C0"/>
        </w:rPr>
      </w:pPr>
      <w:r>
        <w:rPr>
          <w:rFonts w:eastAsia="Calibri" w:cstheme="minorHAnsi"/>
          <w:b/>
          <w:bCs/>
          <w:color w:val="0070C0"/>
        </w:rPr>
        <w:t>OBSERVAÇÕES GERAIS</w:t>
      </w:r>
    </w:p>
    <w:p w14:paraId="6A12E2FF" w14:textId="392C42C1" w:rsidR="00A01858" w:rsidRDefault="00A01858" w:rsidP="008009CE">
      <w:pPr>
        <w:jc w:val="both"/>
        <w:rPr>
          <w:rFonts w:cstheme="minorHAnsi"/>
        </w:rPr>
      </w:pPr>
      <w:r w:rsidRPr="0085460F">
        <w:rPr>
          <w:rFonts w:cstheme="minorHAnsi"/>
        </w:rPr>
        <w:t>As informações registradas nesse documento serão tratadas como segredo de negócios e mantida como confidenciais pelo IPT, tendo acesso somente os colaboradores diretamente relacionados às negociações do Hub de Inovação.</w:t>
      </w:r>
    </w:p>
    <w:p w14:paraId="719B4A9E" w14:textId="77777777" w:rsidR="00A01858" w:rsidRDefault="00A01858" w:rsidP="008009CE">
      <w:pPr>
        <w:jc w:val="both"/>
        <w:rPr>
          <w:rFonts w:cstheme="minorHAnsi"/>
        </w:rPr>
      </w:pPr>
      <w:bookmarkStart w:id="0" w:name="_Hlk38893494"/>
      <w:r w:rsidRPr="0085460F">
        <w:rPr>
          <w:rFonts w:eastAsia="Calibri" w:cstheme="minorHAnsi"/>
          <w:color w:val="000000" w:themeColor="text1"/>
        </w:rPr>
        <w:t>Esse documento não formaliza a adesão ao Hub de Inovação</w:t>
      </w:r>
      <w:r>
        <w:rPr>
          <w:rFonts w:eastAsia="Calibri" w:cstheme="minorHAnsi"/>
          <w:color w:val="000000" w:themeColor="text1"/>
        </w:rPr>
        <w:t>, portanto, não há necessidade de ser assinado pelos representantes legais. Trata-se apenas de uma Manifestação de Interesse para efeitos de continuidade nas negociações.</w:t>
      </w:r>
    </w:p>
    <w:bookmarkEnd w:id="0"/>
    <w:p w14:paraId="6D8A8482" w14:textId="77777777" w:rsidR="00A01858" w:rsidRDefault="00A01858" w:rsidP="00A01858">
      <w:pPr>
        <w:ind w:left="360"/>
        <w:jc w:val="both"/>
        <w:rPr>
          <w:rFonts w:cstheme="minorHAnsi"/>
        </w:rPr>
      </w:pPr>
    </w:p>
    <w:p w14:paraId="760A6BD4" w14:textId="472A61A9" w:rsidR="00A01858" w:rsidRPr="0085460F" w:rsidRDefault="008009CE" w:rsidP="008009CE">
      <w:pPr>
        <w:jc w:val="both"/>
        <w:rPr>
          <w:rFonts w:cstheme="minorHAnsi"/>
        </w:rPr>
      </w:pPr>
      <w:r>
        <w:rPr>
          <w:rFonts w:cstheme="minorHAnsi"/>
        </w:rPr>
        <w:t>Local, data, ano.</w:t>
      </w:r>
    </w:p>
    <w:p w14:paraId="12F72B94" w14:textId="77777777" w:rsidR="002040D3" w:rsidRPr="000E2AE7" w:rsidRDefault="002040D3" w:rsidP="000E2AE7"/>
    <w:sectPr w:rsidR="002040D3" w:rsidRPr="000E2AE7" w:rsidSect="003B1964">
      <w:headerReference w:type="default" r:id="rId12"/>
      <w:footerReference w:type="default" r:id="rId13"/>
      <w:footnotePr>
        <w:pos w:val="beneathText"/>
      </w:footnotePr>
      <w:pgSz w:w="11906" w:h="16838"/>
      <w:pgMar w:top="2198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F0CDB" w14:textId="77777777" w:rsidR="00F54802" w:rsidRDefault="00F54802">
      <w:pPr>
        <w:spacing w:after="0" w:line="240" w:lineRule="auto"/>
      </w:pPr>
      <w:r>
        <w:separator/>
      </w:r>
    </w:p>
  </w:endnote>
  <w:endnote w:type="continuationSeparator" w:id="0">
    <w:p w14:paraId="0FE82851" w14:textId="77777777" w:rsidR="00F54802" w:rsidRDefault="00F54802">
      <w:pPr>
        <w:spacing w:after="0" w:line="240" w:lineRule="auto"/>
      </w:pPr>
      <w:r>
        <w:continuationSeparator/>
      </w:r>
    </w:p>
  </w:endnote>
  <w:endnote w:type="continuationNotice" w:id="1">
    <w:p w14:paraId="5E978C47" w14:textId="77777777" w:rsidR="00F54802" w:rsidRDefault="00F54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7227914"/>
      <w:docPartObj>
        <w:docPartGallery w:val="Page Numbers (Bottom of Page)"/>
        <w:docPartUnique/>
      </w:docPartObj>
    </w:sdtPr>
    <w:sdtEndPr/>
    <w:sdtContent>
      <w:sdt>
        <w:sdtPr>
          <w:id w:val="62542415"/>
          <w:docPartObj>
            <w:docPartGallery w:val="Page Numbers (Top of Page)"/>
            <w:docPartUnique/>
          </w:docPartObj>
        </w:sdtPr>
        <w:sdtEndPr/>
        <w:sdtContent>
          <w:p w14:paraId="14763CBA" w14:textId="31DB32E6" w:rsidR="003566FC" w:rsidRDefault="003566FC" w:rsidP="00CE3D4C">
            <w:pPr>
              <w:pStyle w:val="Rodap"/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1" behindDoc="0" locked="0" layoutInCell="1" allowOverlap="1" wp14:anchorId="12A4B011" wp14:editId="7F86A4B9">
                  <wp:simplePos x="0" y="0"/>
                  <wp:positionH relativeFrom="margin">
                    <wp:align>right</wp:align>
                  </wp:positionH>
                  <wp:positionV relativeFrom="paragraph">
                    <wp:posOffset>-145829</wp:posOffset>
                  </wp:positionV>
                  <wp:extent cx="3804285" cy="585470"/>
                  <wp:effectExtent l="0" t="0" r="0" b="0"/>
                  <wp:wrapThrough wrapText="bothSides">
                    <wp:wrapPolygon edited="0">
                      <wp:start x="2920" y="2108"/>
                      <wp:lineTo x="1298" y="3514"/>
                      <wp:lineTo x="324" y="7731"/>
                      <wp:lineTo x="433" y="17570"/>
                      <wp:lineTo x="5408" y="18976"/>
                      <wp:lineTo x="14926" y="18976"/>
                      <wp:lineTo x="14926" y="14759"/>
                      <wp:lineTo x="21308" y="14759"/>
                      <wp:lineTo x="21092" y="4217"/>
                      <wp:lineTo x="8869" y="2108"/>
                      <wp:lineTo x="2920" y="2108"/>
                    </wp:wrapPolygon>
                  </wp:wrapThrough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2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12F734A">
              <w:rPr>
                <w:rFonts w:asciiTheme="majorHAnsi" w:hAnsiTheme="majorHAnsi" w:cstheme="majorBidi"/>
              </w:rPr>
              <w:t xml:space="preserve">Página </w: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</w:rPr>
              <w:fldChar w:fldCharType="begin"/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</w:rPr>
              <w:instrText>PAGE</w:instrTex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6651EC">
              <w:rPr>
                <w:rFonts w:asciiTheme="majorHAnsi" w:hAnsiTheme="majorHAnsi" w:cstheme="majorBidi"/>
                <w:b/>
                <w:bCs/>
                <w:noProof/>
                <w:color w:val="0070C0"/>
              </w:rPr>
              <w:t>1</w: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212F734A">
              <w:rPr>
                <w:rFonts w:asciiTheme="majorHAnsi" w:hAnsiTheme="majorHAnsi" w:cstheme="majorBidi"/>
              </w:rPr>
              <w:t xml:space="preserve"> de </w: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</w:rPr>
              <w:fldChar w:fldCharType="begin"/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</w:rPr>
              <w:instrText>NUMPAGES</w:instrTex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6651EC">
              <w:rPr>
                <w:rFonts w:asciiTheme="majorHAnsi" w:hAnsiTheme="majorHAnsi" w:cstheme="majorBidi"/>
                <w:b/>
                <w:bCs/>
                <w:noProof/>
                <w:color w:val="0070C0"/>
              </w:rPr>
              <w:t>4</w:t>
            </w:r>
            <w:r w:rsidRPr="212F734A">
              <w:rPr>
                <w:rFonts w:asciiTheme="majorHAnsi" w:hAnsiTheme="majorHAnsi" w:cstheme="majorBidi"/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7D9C7B28" w14:textId="5683AC4F" w:rsidR="003566FC" w:rsidRDefault="003566FC" w:rsidP="0056104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037C" w14:textId="77777777" w:rsidR="00F54802" w:rsidRDefault="00F54802">
      <w:pPr>
        <w:spacing w:after="0" w:line="240" w:lineRule="auto"/>
      </w:pPr>
      <w:r>
        <w:separator/>
      </w:r>
    </w:p>
  </w:footnote>
  <w:footnote w:type="continuationSeparator" w:id="0">
    <w:p w14:paraId="4B949F52" w14:textId="77777777" w:rsidR="00F54802" w:rsidRDefault="00F54802">
      <w:pPr>
        <w:spacing w:after="0" w:line="240" w:lineRule="auto"/>
      </w:pPr>
      <w:r>
        <w:continuationSeparator/>
      </w:r>
    </w:p>
  </w:footnote>
  <w:footnote w:type="continuationNotice" w:id="1">
    <w:p w14:paraId="60FF7AFC" w14:textId="77777777" w:rsidR="00F54802" w:rsidRDefault="00F54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E02D" w14:textId="77777777" w:rsidR="003566FC" w:rsidRDefault="003566FC" w:rsidP="00F371D7">
    <w:pPr>
      <w:pStyle w:val="Cabealho"/>
      <w:jc w:val="right"/>
      <w:rPr>
        <w:color w:val="0070C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CD1ACD" wp14:editId="408A1F5C">
          <wp:simplePos x="0" y="0"/>
          <wp:positionH relativeFrom="column">
            <wp:posOffset>2558415</wp:posOffset>
          </wp:positionH>
          <wp:positionV relativeFrom="paragraph">
            <wp:posOffset>-109855</wp:posOffset>
          </wp:positionV>
          <wp:extent cx="1962302" cy="84856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2" cy="848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70C0"/>
        <w:lang w:eastAsia="pt-BR"/>
      </w:rPr>
      <w:drawing>
        <wp:anchor distT="0" distB="0" distL="114300" distR="114300" simplePos="0" relativeHeight="251658242" behindDoc="1" locked="0" layoutInCell="1" allowOverlap="1" wp14:anchorId="0DE1F40D" wp14:editId="305C5238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2000250" cy="572862"/>
          <wp:effectExtent l="0" t="0" r="0" b="0"/>
          <wp:wrapNone/>
          <wp:docPr id="1" name="Imagem 1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PT-Open-Experience-c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982" cy="57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110A1" w14:textId="6D59C45B" w:rsidR="003566FC" w:rsidRDefault="003566FC" w:rsidP="0001465D">
    <w:pPr>
      <w:pStyle w:val="Cabealho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D98EFF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4" w15:restartNumberingAfterBreak="0">
    <w:nsid w:val="1BA07BDD"/>
    <w:multiLevelType w:val="hybridMultilevel"/>
    <w:tmpl w:val="2AAA48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74A70"/>
    <w:multiLevelType w:val="hybridMultilevel"/>
    <w:tmpl w:val="2AF8C0A8"/>
    <w:lvl w:ilvl="0" w:tplc="75C440B2">
      <w:start w:val="1"/>
      <w:numFmt w:val="decimal"/>
      <w:lvlText w:val="%1)"/>
      <w:lvlJc w:val="left"/>
      <w:pPr>
        <w:ind w:left="360" w:hanging="360"/>
      </w:pPr>
      <w:rPr>
        <w:b/>
        <w:bCs/>
        <w:color w:val="002060"/>
      </w:rPr>
    </w:lvl>
    <w:lvl w:ilvl="1" w:tplc="35C665AE">
      <w:start w:val="1"/>
      <w:numFmt w:val="lowerLetter"/>
      <w:lvlText w:val="%2)"/>
      <w:lvlJc w:val="left"/>
      <w:pPr>
        <w:ind w:left="1080" w:hanging="360"/>
      </w:pPr>
      <w:rPr>
        <w:b/>
        <w:bCs/>
        <w:color w:val="4472C4" w:themeColor="accent1"/>
      </w:rPr>
    </w:lvl>
    <w:lvl w:ilvl="2" w:tplc="7B84E432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A1986"/>
    <w:multiLevelType w:val="hybridMultilevel"/>
    <w:tmpl w:val="9CEA3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5E9A"/>
    <w:multiLevelType w:val="hybridMultilevel"/>
    <w:tmpl w:val="071E862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05484"/>
    <w:multiLevelType w:val="hybridMultilevel"/>
    <w:tmpl w:val="09AAFE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1EB0"/>
    <w:multiLevelType w:val="hybridMultilevel"/>
    <w:tmpl w:val="5E4AC260"/>
    <w:lvl w:ilvl="0" w:tplc="FFFFFFFF">
      <w:start w:val="1"/>
      <w:numFmt w:val="decimal"/>
      <w:pStyle w:val="Ttulo1"/>
      <w:lvlText w:val="%1."/>
      <w:lvlJc w:val="left"/>
      <w:pPr>
        <w:ind w:left="688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3A6"/>
    <w:multiLevelType w:val="hybridMultilevel"/>
    <w:tmpl w:val="EE8AD4E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2284"/>
    <w:multiLevelType w:val="hybridMultilevel"/>
    <w:tmpl w:val="02A24D62"/>
    <w:lvl w:ilvl="0" w:tplc="803E6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56A52"/>
    <w:multiLevelType w:val="hybridMultilevel"/>
    <w:tmpl w:val="7B98F582"/>
    <w:lvl w:ilvl="0" w:tplc="24D8E4FC">
      <w:start w:val="1"/>
      <w:numFmt w:val="lowerRoman"/>
      <w:pStyle w:val="Ttulo2"/>
      <w:lvlText w:val="%1."/>
      <w:lvlJc w:val="right"/>
      <w:pPr>
        <w:ind w:left="360" w:hanging="360"/>
      </w:pPr>
      <w:rPr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B8E2D1"/>
    <w:rsid w:val="0000070E"/>
    <w:rsid w:val="00000787"/>
    <w:rsid w:val="0000084E"/>
    <w:rsid w:val="00000A3B"/>
    <w:rsid w:val="00001343"/>
    <w:rsid w:val="0000134A"/>
    <w:rsid w:val="000013BD"/>
    <w:rsid w:val="000016B2"/>
    <w:rsid w:val="00001874"/>
    <w:rsid w:val="00001895"/>
    <w:rsid w:val="00002172"/>
    <w:rsid w:val="00002180"/>
    <w:rsid w:val="00002214"/>
    <w:rsid w:val="0000247B"/>
    <w:rsid w:val="0000277C"/>
    <w:rsid w:val="00002B87"/>
    <w:rsid w:val="00002FE6"/>
    <w:rsid w:val="00003116"/>
    <w:rsid w:val="00003530"/>
    <w:rsid w:val="0000379C"/>
    <w:rsid w:val="000046E2"/>
    <w:rsid w:val="0000479F"/>
    <w:rsid w:val="00004821"/>
    <w:rsid w:val="00004F0F"/>
    <w:rsid w:val="000056D6"/>
    <w:rsid w:val="00005BC1"/>
    <w:rsid w:val="00006CE1"/>
    <w:rsid w:val="0000747A"/>
    <w:rsid w:val="00007573"/>
    <w:rsid w:val="00007684"/>
    <w:rsid w:val="00007A08"/>
    <w:rsid w:val="00007C36"/>
    <w:rsid w:val="00007E5B"/>
    <w:rsid w:val="000105A6"/>
    <w:rsid w:val="0001065E"/>
    <w:rsid w:val="00011575"/>
    <w:rsid w:val="0001194A"/>
    <w:rsid w:val="00011ADE"/>
    <w:rsid w:val="00012773"/>
    <w:rsid w:val="00012F9A"/>
    <w:rsid w:val="000130D6"/>
    <w:rsid w:val="0001361C"/>
    <w:rsid w:val="00013D3E"/>
    <w:rsid w:val="0001465D"/>
    <w:rsid w:val="00014B6B"/>
    <w:rsid w:val="000157F3"/>
    <w:rsid w:val="00015873"/>
    <w:rsid w:val="000169C9"/>
    <w:rsid w:val="00016D0C"/>
    <w:rsid w:val="00016D8E"/>
    <w:rsid w:val="00017669"/>
    <w:rsid w:val="0001798C"/>
    <w:rsid w:val="00017AF7"/>
    <w:rsid w:val="00017C6C"/>
    <w:rsid w:val="00020418"/>
    <w:rsid w:val="00022141"/>
    <w:rsid w:val="00022179"/>
    <w:rsid w:val="0002354D"/>
    <w:rsid w:val="0002357F"/>
    <w:rsid w:val="0002359F"/>
    <w:rsid w:val="000236EB"/>
    <w:rsid w:val="00023EBF"/>
    <w:rsid w:val="00023F04"/>
    <w:rsid w:val="00024AB0"/>
    <w:rsid w:val="00024CB0"/>
    <w:rsid w:val="00024F8A"/>
    <w:rsid w:val="000260F1"/>
    <w:rsid w:val="0002659F"/>
    <w:rsid w:val="00026EE9"/>
    <w:rsid w:val="00027058"/>
    <w:rsid w:val="00027260"/>
    <w:rsid w:val="000274C2"/>
    <w:rsid w:val="00027BDE"/>
    <w:rsid w:val="0003002F"/>
    <w:rsid w:val="0003016B"/>
    <w:rsid w:val="000309A0"/>
    <w:rsid w:val="00031948"/>
    <w:rsid w:val="0003290C"/>
    <w:rsid w:val="000330DD"/>
    <w:rsid w:val="0003320E"/>
    <w:rsid w:val="000340DD"/>
    <w:rsid w:val="00034505"/>
    <w:rsid w:val="000348F9"/>
    <w:rsid w:val="000350C4"/>
    <w:rsid w:val="000353B9"/>
    <w:rsid w:val="000354F5"/>
    <w:rsid w:val="000360F8"/>
    <w:rsid w:val="00036366"/>
    <w:rsid w:val="00036605"/>
    <w:rsid w:val="00036708"/>
    <w:rsid w:val="00036AC5"/>
    <w:rsid w:val="00036B4D"/>
    <w:rsid w:val="00036CE0"/>
    <w:rsid w:val="00037178"/>
    <w:rsid w:val="000378FA"/>
    <w:rsid w:val="00040EC6"/>
    <w:rsid w:val="000418F8"/>
    <w:rsid w:val="000419EA"/>
    <w:rsid w:val="00041D03"/>
    <w:rsid w:val="00042BEA"/>
    <w:rsid w:val="00042C9A"/>
    <w:rsid w:val="00044047"/>
    <w:rsid w:val="00044CF0"/>
    <w:rsid w:val="00045548"/>
    <w:rsid w:val="00045E12"/>
    <w:rsid w:val="0004721F"/>
    <w:rsid w:val="00047368"/>
    <w:rsid w:val="00047469"/>
    <w:rsid w:val="000477ED"/>
    <w:rsid w:val="00050D00"/>
    <w:rsid w:val="00051694"/>
    <w:rsid w:val="000518ED"/>
    <w:rsid w:val="00051FA5"/>
    <w:rsid w:val="000521A2"/>
    <w:rsid w:val="000521A3"/>
    <w:rsid w:val="00053587"/>
    <w:rsid w:val="000535C3"/>
    <w:rsid w:val="0005381C"/>
    <w:rsid w:val="00053E10"/>
    <w:rsid w:val="00053EEE"/>
    <w:rsid w:val="00054537"/>
    <w:rsid w:val="00054787"/>
    <w:rsid w:val="00054864"/>
    <w:rsid w:val="000548A2"/>
    <w:rsid w:val="0005504F"/>
    <w:rsid w:val="00055442"/>
    <w:rsid w:val="0005576B"/>
    <w:rsid w:val="000557C0"/>
    <w:rsid w:val="000559A1"/>
    <w:rsid w:val="00055A86"/>
    <w:rsid w:val="00055BAE"/>
    <w:rsid w:val="00055C65"/>
    <w:rsid w:val="000563ED"/>
    <w:rsid w:val="000566D6"/>
    <w:rsid w:val="000569A7"/>
    <w:rsid w:val="0005746F"/>
    <w:rsid w:val="00057FD0"/>
    <w:rsid w:val="0006075F"/>
    <w:rsid w:val="00060983"/>
    <w:rsid w:val="00060C33"/>
    <w:rsid w:val="00060C49"/>
    <w:rsid w:val="0006147F"/>
    <w:rsid w:val="00061B01"/>
    <w:rsid w:val="000621F8"/>
    <w:rsid w:val="0006277A"/>
    <w:rsid w:val="00062B45"/>
    <w:rsid w:val="00063233"/>
    <w:rsid w:val="000637CC"/>
    <w:rsid w:val="000638EB"/>
    <w:rsid w:val="00063A25"/>
    <w:rsid w:val="00063B08"/>
    <w:rsid w:val="000648EB"/>
    <w:rsid w:val="00065BCE"/>
    <w:rsid w:val="00065C43"/>
    <w:rsid w:val="0006621C"/>
    <w:rsid w:val="000669FB"/>
    <w:rsid w:val="00066E94"/>
    <w:rsid w:val="000671C0"/>
    <w:rsid w:val="000678CE"/>
    <w:rsid w:val="00067D72"/>
    <w:rsid w:val="000704E1"/>
    <w:rsid w:val="0007072C"/>
    <w:rsid w:val="00070BCF"/>
    <w:rsid w:val="0007165D"/>
    <w:rsid w:val="00071BB2"/>
    <w:rsid w:val="00071E90"/>
    <w:rsid w:val="00071F28"/>
    <w:rsid w:val="0007215C"/>
    <w:rsid w:val="0007240F"/>
    <w:rsid w:val="0007257A"/>
    <w:rsid w:val="000727F7"/>
    <w:rsid w:val="000733F7"/>
    <w:rsid w:val="0007357E"/>
    <w:rsid w:val="000737B5"/>
    <w:rsid w:val="00074AB2"/>
    <w:rsid w:val="00074C08"/>
    <w:rsid w:val="00075D45"/>
    <w:rsid w:val="00076173"/>
    <w:rsid w:val="0007637F"/>
    <w:rsid w:val="0007644D"/>
    <w:rsid w:val="00076898"/>
    <w:rsid w:val="000769B6"/>
    <w:rsid w:val="00076EEA"/>
    <w:rsid w:val="00077431"/>
    <w:rsid w:val="0007793E"/>
    <w:rsid w:val="00077D9A"/>
    <w:rsid w:val="0008123A"/>
    <w:rsid w:val="0008131E"/>
    <w:rsid w:val="0008184A"/>
    <w:rsid w:val="00081970"/>
    <w:rsid w:val="000822F5"/>
    <w:rsid w:val="00082790"/>
    <w:rsid w:val="00083055"/>
    <w:rsid w:val="0008328A"/>
    <w:rsid w:val="000836E9"/>
    <w:rsid w:val="00083A06"/>
    <w:rsid w:val="00084875"/>
    <w:rsid w:val="00085A24"/>
    <w:rsid w:val="000866A1"/>
    <w:rsid w:val="000872A9"/>
    <w:rsid w:val="00087606"/>
    <w:rsid w:val="0008782E"/>
    <w:rsid w:val="0008DCFE"/>
    <w:rsid w:val="000901B7"/>
    <w:rsid w:val="00090F10"/>
    <w:rsid w:val="000914F3"/>
    <w:rsid w:val="000919DC"/>
    <w:rsid w:val="000922E7"/>
    <w:rsid w:val="000929B3"/>
    <w:rsid w:val="00093AEE"/>
    <w:rsid w:val="00093DE3"/>
    <w:rsid w:val="00093DF9"/>
    <w:rsid w:val="0009406E"/>
    <w:rsid w:val="000950C1"/>
    <w:rsid w:val="000955E6"/>
    <w:rsid w:val="00095D3B"/>
    <w:rsid w:val="00095DE3"/>
    <w:rsid w:val="00096E28"/>
    <w:rsid w:val="00097AA7"/>
    <w:rsid w:val="00097BDC"/>
    <w:rsid w:val="00097FF6"/>
    <w:rsid w:val="000A01E3"/>
    <w:rsid w:val="000A0285"/>
    <w:rsid w:val="000A0629"/>
    <w:rsid w:val="000A0F54"/>
    <w:rsid w:val="000A0FC6"/>
    <w:rsid w:val="000A14A0"/>
    <w:rsid w:val="000A163C"/>
    <w:rsid w:val="000A190D"/>
    <w:rsid w:val="000A1C66"/>
    <w:rsid w:val="000A1EA2"/>
    <w:rsid w:val="000A22D0"/>
    <w:rsid w:val="000A2C12"/>
    <w:rsid w:val="000A3122"/>
    <w:rsid w:val="000A3A59"/>
    <w:rsid w:val="000A3ABD"/>
    <w:rsid w:val="000A3DF8"/>
    <w:rsid w:val="000A42EC"/>
    <w:rsid w:val="000A4567"/>
    <w:rsid w:val="000A4A13"/>
    <w:rsid w:val="000A4CFB"/>
    <w:rsid w:val="000A535B"/>
    <w:rsid w:val="000A5B41"/>
    <w:rsid w:val="000A5E4D"/>
    <w:rsid w:val="000A6456"/>
    <w:rsid w:val="000A7312"/>
    <w:rsid w:val="000A735D"/>
    <w:rsid w:val="000A751C"/>
    <w:rsid w:val="000A7C29"/>
    <w:rsid w:val="000B007E"/>
    <w:rsid w:val="000B0514"/>
    <w:rsid w:val="000B1682"/>
    <w:rsid w:val="000B17CC"/>
    <w:rsid w:val="000B1E4A"/>
    <w:rsid w:val="000B211B"/>
    <w:rsid w:val="000B3502"/>
    <w:rsid w:val="000B4280"/>
    <w:rsid w:val="000B4914"/>
    <w:rsid w:val="000B4C97"/>
    <w:rsid w:val="000B66E7"/>
    <w:rsid w:val="000B67D5"/>
    <w:rsid w:val="000B6BE0"/>
    <w:rsid w:val="000B701E"/>
    <w:rsid w:val="000B715F"/>
    <w:rsid w:val="000B72C4"/>
    <w:rsid w:val="000B734D"/>
    <w:rsid w:val="000B7902"/>
    <w:rsid w:val="000B7A27"/>
    <w:rsid w:val="000C011B"/>
    <w:rsid w:val="000C0843"/>
    <w:rsid w:val="000C101D"/>
    <w:rsid w:val="000C149E"/>
    <w:rsid w:val="000C14E8"/>
    <w:rsid w:val="000C16B8"/>
    <w:rsid w:val="000C16C4"/>
    <w:rsid w:val="000C1C6A"/>
    <w:rsid w:val="000C29FA"/>
    <w:rsid w:val="000C2A41"/>
    <w:rsid w:val="000C2DFB"/>
    <w:rsid w:val="000C343E"/>
    <w:rsid w:val="000C3646"/>
    <w:rsid w:val="000C3D34"/>
    <w:rsid w:val="000C4311"/>
    <w:rsid w:val="000C4C60"/>
    <w:rsid w:val="000C5291"/>
    <w:rsid w:val="000C55F4"/>
    <w:rsid w:val="000C5ED2"/>
    <w:rsid w:val="000C61C6"/>
    <w:rsid w:val="000C6C10"/>
    <w:rsid w:val="000C6C48"/>
    <w:rsid w:val="000C6F0A"/>
    <w:rsid w:val="000D07EF"/>
    <w:rsid w:val="000D1C06"/>
    <w:rsid w:val="000D239D"/>
    <w:rsid w:val="000D2DAA"/>
    <w:rsid w:val="000D323D"/>
    <w:rsid w:val="000D3B70"/>
    <w:rsid w:val="000D5BC0"/>
    <w:rsid w:val="000D5C1F"/>
    <w:rsid w:val="000D5CCA"/>
    <w:rsid w:val="000D5E25"/>
    <w:rsid w:val="000D63E6"/>
    <w:rsid w:val="000D6F76"/>
    <w:rsid w:val="000D7977"/>
    <w:rsid w:val="000D7CAA"/>
    <w:rsid w:val="000D7D18"/>
    <w:rsid w:val="000D7E43"/>
    <w:rsid w:val="000E0EAA"/>
    <w:rsid w:val="000E1627"/>
    <w:rsid w:val="000E1701"/>
    <w:rsid w:val="000E22DF"/>
    <w:rsid w:val="000E25BD"/>
    <w:rsid w:val="000E2A99"/>
    <w:rsid w:val="000E2AE7"/>
    <w:rsid w:val="000E3477"/>
    <w:rsid w:val="000E35F5"/>
    <w:rsid w:val="000E39BA"/>
    <w:rsid w:val="000E3A21"/>
    <w:rsid w:val="000E40D8"/>
    <w:rsid w:val="000E4793"/>
    <w:rsid w:val="000E4989"/>
    <w:rsid w:val="000E4D13"/>
    <w:rsid w:val="000E4DD2"/>
    <w:rsid w:val="000E53B7"/>
    <w:rsid w:val="000E641A"/>
    <w:rsid w:val="000E6D1A"/>
    <w:rsid w:val="000E7D23"/>
    <w:rsid w:val="000E7DDB"/>
    <w:rsid w:val="000F0352"/>
    <w:rsid w:val="000F12F3"/>
    <w:rsid w:val="000F15E4"/>
    <w:rsid w:val="000F1C26"/>
    <w:rsid w:val="000F216A"/>
    <w:rsid w:val="000F2D5E"/>
    <w:rsid w:val="000F316D"/>
    <w:rsid w:val="000F34C1"/>
    <w:rsid w:val="000F3D7D"/>
    <w:rsid w:val="000F3E0C"/>
    <w:rsid w:val="000F45DE"/>
    <w:rsid w:val="000F59E2"/>
    <w:rsid w:val="000F5A0F"/>
    <w:rsid w:val="000F67DB"/>
    <w:rsid w:val="000F6A11"/>
    <w:rsid w:val="000F7DC0"/>
    <w:rsid w:val="000F7E61"/>
    <w:rsid w:val="000F7F7A"/>
    <w:rsid w:val="00100024"/>
    <w:rsid w:val="0010023E"/>
    <w:rsid w:val="001008DC"/>
    <w:rsid w:val="001018C5"/>
    <w:rsid w:val="0010195D"/>
    <w:rsid w:val="00101C22"/>
    <w:rsid w:val="00101E49"/>
    <w:rsid w:val="00101F28"/>
    <w:rsid w:val="001020BA"/>
    <w:rsid w:val="001022CE"/>
    <w:rsid w:val="00102320"/>
    <w:rsid w:val="00102A4D"/>
    <w:rsid w:val="00102AE2"/>
    <w:rsid w:val="00102F34"/>
    <w:rsid w:val="00102F9F"/>
    <w:rsid w:val="00103035"/>
    <w:rsid w:val="00103736"/>
    <w:rsid w:val="00103A88"/>
    <w:rsid w:val="00104E81"/>
    <w:rsid w:val="00105C00"/>
    <w:rsid w:val="00105D5A"/>
    <w:rsid w:val="00106436"/>
    <w:rsid w:val="00106632"/>
    <w:rsid w:val="0010687D"/>
    <w:rsid w:val="0010714B"/>
    <w:rsid w:val="00107AE7"/>
    <w:rsid w:val="00110468"/>
    <w:rsid w:val="001106D5"/>
    <w:rsid w:val="00110805"/>
    <w:rsid w:val="00111366"/>
    <w:rsid w:val="00111E31"/>
    <w:rsid w:val="00112366"/>
    <w:rsid w:val="00112FB0"/>
    <w:rsid w:val="001147BF"/>
    <w:rsid w:val="00114C04"/>
    <w:rsid w:val="00114DBB"/>
    <w:rsid w:val="00115F3D"/>
    <w:rsid w:val="0011604B"/>
    <w:rsid w:val="001162E0"/>
    <w:rsid w:val="001176B8"/>
    <w:rsid w:val="00117716"/>
    <w:rsid w:val="00117F4B"/>
    <w:rsid w:val="00120248"/>
    <w:rsid w:val="00120859"/>
    <w:rsid w:val="00120E99"/>
    <w:rsid w:val="001218BF"/>
    <w:rsid w:val="00121943"/>
    <w:rsid w:val="00121D20"/>
    <w:rsid w:val="001223CF"/>
    <w:rsid w:val="00122728"/>
    <w:rsid w:val="001227B6"/>
    <w:rsid w:val="00122BC1"/>
    <w:rsid w:val="00122C8E"/>
    <w:rsid w:val="00123252"/>
    <w:rsid w:val="00123E94"/>
    <w:rsid w:val="00123F03"/>
    <w:rsid w:val="00124172"/>
    <w:rsid w:val="00124D0C"/>
    <w:rsid w:val="00124FB2"/>
    <w:rsid w:val="00124FBC"/>
    <w:rsid w:val="00125F05"/>
    <w:rsid w:val="0012639B"/>
    <w:rsid w:val="00127337"/>
    <w:rsid w:val="00127C63"/>
    <w:rsid w:val="00130586"/>
    <w:rsid w:val="001305EF"/>
    <w:rsid w:val="00130654"/>
    <w:rsid w:val="001308B5"/>
    <w:rsid w:val="00130B71"/>
    <w:rsid w:val="00131622"/>
    <w:rsid w:val="001327A1"/>
    <w:rsid w:val="00132B34"/>
    <w:rsid w:val="001331E9"/>
    <w:rsid w:val="001332DE"/>
    <w:rsid w:val="00133478"/>
    <w:rsid w:val="00133D27"/>
    <w:rsid w:val="001343C2"/>
    <w:rsid w:val="00134513"/>
    <w:rsid w:val="00135697"/>
    <w:rsid w:val="00135BCF"/>
    <w:rsid w:val="00136EE6"/>
    <w:rsid w:val="00137546"/>
    <w:rsid w:val="001403D3"/>
    <w:rsid w:val="00140CAD"/>
    <w:rsid w:val="00140F34"/>
    <w:rsid w:val="001412B6"/>
    <w:rsid w:val="0014202D"/>
    <w:rsid w:val="001423CD"/>
    <w:rsid w:val="00142400"/>
    <w:rsid w:val="001427DD"/>
    <w:rsid w:val="00142893"/>
    <w:rsid w:val="001429D5"/>
    <w:rsid w:val="00142DF2"/>
    <w:rsid w:val="0014305B"/>
    <w:rsid w:val="00143CB6"/>
    <w:rsid w:val="001440C2"/>
    <w:rsid w:val="00144C98"/>
    <w:rsid w:val="0014502F"/>
    <w:rsid w:val="00145746"/>
    <w:rsid w:val="001457FE"/>
    <w:rsid w:val="00145823"/>
    <w:rsid w:val="00145874"/>
    <w:rsid w:val="00145C83"/>
    <w:rsid w:val="00146602"/>
    <w:rsid w:val="00146B1C"/>
    <w:rsid w:val="00146C30"/>
    <w:rsid w:val="001471CE"/>
    <w:rsid w:val="001473B6"/>
    <w:rsid w:val="0014778B"/>
    <w:rsid w:val="001501C7"/>
    <w:rsid w:val="00150818"/>
    <w:rsid w:val="0015135C"/>
    <w:rsid w:val="00151914"/>
    <w:rsid w:val="00151D60"/>
    <w:rsid w:val="00151D78"/>
    <w:rsid w:val="00152ACB"/>
    <w:rsid w:val="00152D8A"/>
    <w:rsid w:val="0015324E"/>
    <w:rsid w:val="001534A2"/>
    <w:rsid w:val="001535F4"/>
    <w:rsid w:val="00153E81"/>
    <w:rsid w:val="001542D1"/>
    <w:rsid w:val="00154424"/>
    <w:rsid w:val="001547C7"/>
    <w:rsid w:val="00154870"/>
    <w:rsid w:val="00154B42"/>
    <w:rsid w:val="00155F5E"/>
    <w:rsid w:val="00155FA7"/>
    <w:rsid w:val="0015656F"/>
    <w:rsid w:val="001565A0"/>
    <w:rsid w:val="001572DD"/>
    <w:rsid w:val="0015746B"/>
    <w:rsid w:val="0015778D"/>
    <w:rsid w:val="0015789F"/>
    <w:rsid w:val="00157A88"/>
    <w:rsid w:val="00160A66"/>
    <w:rsid w:val="00162EBE"/>
    <w:rsid w:val="001630AE"/>
    <w:rsid w:val="001635AC"/>
    <w:rsid w:val="001636E0"/>
    <w:rsid w:val="00163BE6"/>
    <w:rsid w:val="00164A7A"/>
    <w:rsid w:val="00164B4E"/>
    <w:rsid w:val="00164CD3"/>
    <w:rsid w:val="00165043"/>
    <w:rsid w:val="00165A7A"/>
    <w:rsid w:val="001664DC"/>
    <w:rsid w:val="00166672"/>
    <w:rsid w:val="00167229"/>
    <w:rsid w:val="00167263"/>
    <w:rsid w:val="001703C2"/>
    <w:rsid w:val="001705E3"/>
    <w:rsid w:val="00170B0D"/>
    <w:rsid w:val="00170BD3"/>
    <w:rsid w:val="00170D3F"/>
    <w:rsid w:val="00171126"/>
    <w:rsid w:val="001711C1"/>
    <w:rsid w:val="0017138B"/>
    <w:rsid w:val="00171AAB"/>
    <w:rsid w:val="0017222E"/>
    <w:rsid w:val="00173E1D"/>
    <w:rsid w:val="0017503A"/>
    <w:rsid w:val="001753B6"/>
    <w:rsid w:val="001753FB"/>
    <w:rsid w:val="001756A5"/>
    <w:rsid w:val="00175DF8"/>
    <w:rsid w:val="001764FE"/>
    <w:rsid w:val="00176752"/>
    <w:rsid w:val="00176D5D"/>
    <w:rsid w:val="0017718F"/>
    <w:rsid w:val="001777E4"/>
    <w:rsid w:val="00180438"/>
    <w:rsid w:val="001805D2"/>
    <w:rsid w:val="00180BED"/>
    <w:rsid w:val="00180F49"/>
    <w:rsid w:val="001812AB"/>
    <w:rsid w:val="00181F44"/>
    <w:rsid w:val="001822D1"/>
    <w:rsid w:val="0018230E"/>
    <w:rsid w:val="0018267F"/>
    <w:rsid w:val="00182AF5"/>
    <w:rsid w:val="00182D60"/>
    <w:rsid w:val="00182E5E"/>
    <w:rsid w:val="00183124"/>
    <w:rsid w:val="00183537"/>
    <w:rsid w:val="0018428B"/>
    <w:rsid w:val="0018474A"/>
    <w:rsid w:val="00184D7D"/>
    <w:rsid w:val="0018535C"/>
    <w:rsid w:val="00185EBD"/>
    <w:rsid w:val="00186165"/>
    <w:rsid w:val="001863EB"/>
    <w:rsid w:val="001866F5"/>
    <w:rsid w:val="001869AA"/>
    <w:rsid w:val="00186D53"/>
    <w:rsid w:val="001873F7"/>
    <w:rsid w:val="00187526"/>
    <w:rsid w:val="00187555"/>
    <w:rsid w:val="00187C26"/>
    <w:rsid w:val="00190030"/>
    <w:rsid w:val="001900ED"/>
    <w:rsid w:val="001902B5"/>
    <w:rsid w:val="00190698"/>
    <w:rsid w:val="00190951"/>
    <w:rsid w:val="001909F2"/>
    <w:rsid w:val="00192863"/>
    <w:rsid w:val="00192E1E"/>
    <w:rsid w:val="001931CF"/>
    <w:rsid w:val="001944C3"/>
    <w:rsid w:val="00194DB6"/>
    <w:rsid w:val="001959F5"/>
    <w:rsid w:val="0019612A"/>
    <w:rsid w:val="001961BF"/>
    <w:rsid w:val="001964BC"/>
    <w:rsid w:val="00197093"/>
    <w:rsid w:val="00197C0D"/>
    <w:rsid w:val="00197F85"/>
    <w:rsid w:val="001A061C"/>
    <w:rsid w:val="001A083F"/>
    <w:rsid w:val="001A0C82"/>
    <w:rsid w:val="001A150C"/>
    <w:rsid w:val="001A20FC"/>
    <w:rsid w:val="001A2138"/>
    <w:rsid w:val="001A2393"/>
    <w:rsid w:val="001A26EF"/>
    <w:rsid w:val="001A2821"/>
    <w:rsid w:val="001A2ADD"/>
    <w:rsid w:val="001A2FCA"/>
    <w:rsid w:val="001A304B"/>
    <w:rsid w:val="001A3E94"/>
    <w:rsid w:val="001A40D8"/>
    <w:rsid w:val="001A4C34"/>
    <w:rsid w:val="001A4D1D"/>
    <w:rsid w:val="001A50F8"/>
    <w:rsid w:val="001A5296"/>
    <w:rsid w:val="001A5547"/>
    <w:rsid w:val="001A67A1"/>
    <w:rsid w:val="001A78E7"/>
    <w:rsid w:val="001A7938"/>
    <w:rsid w:val="001A7F4C"/>
    <w:rsid w:val="001B0543"/>
    <w:rsid w:val="001B0D21"/>
    <w:rsid w:val="001B1547"/>
    <w:rsid w:val="001B1F69"/>
    <w:rsid w:val="001B2709"/>
    <w:rsid w:val="001B33EC"/>
    <w:rsid w:val="001B3EA1"/>
    <w:rsid w:val="001B5334"/>
    <w:rsid w:val="001B55C7"/>
    <w:rsid w:val="001B5812"/>
    <w:rsid w:val="001B66B0"/>
    <w:rsid w:val="001B6865"/>
    <w:rsid w:val="001B6ED9"/>
    <w:rsid w:val="001B77D0"/>
    <w:rsid w:val="001B7816"/>
    <w:rsid w:val="001B79F5"/>
    <w:rsid w:val="001B7CCA"/>
    <w:rsid w:val="001C0432"/>
    <w:rsid w:val="001C10C2"/>
    <w:rsid w:val="001C30DD"/>
    <w:rsid w:val="001C3237"/>
    <w:rsid w:val="001C38A7"/>
    <w:rsid w:val="001C4169"/>
    <w:rsid w:val="001C427F"/>
    <w:rsid w:val="001C4AA2"/>
    <w:rsid w:val="001C5014"/>
    <w:rsid w:val="001C56DB"/>
    <w:rsid w:val="001C5F12"/>
    <w:rsid w:val="001C6281"/>
    <w:rsid w:val="001C6390"/>
    <w:rsid w:val="001C71CB"/>
    <w:rsid w:val="001C79D7"/>
    <w:rsid w:val="001C7BA0"/>
    <w:rsid w:val="001D0A74"/>
    <w:rsid w:val="001D0D29"/>
    <w:rsid w:val="001D10D8"/>
    <w:rsid w:val="001D12CE"/>
    <w:rsid w:val="001D12D3"/>
    <w:rsid w:val="001D159E"/>
    <w:rsid w:val="001D1BC6"/>
    <w:rsid w:val="001D200D"/>
    <w:rsid w:val="001D2B5D"/>
    <w:rsid w:val="001D387D"/>
    <w:rsid w:val="001D407D"/>
    <w:rsid w:val="001D42AF"/>
    <w:rsid w:val="001D4AC0"/>
    <w:rsid w:val="001D567D"/>
    <w:rsid w:val="001D5BD1"/>
    <w:rsid w:val="001D5E8F"/>
    <w:rsid w:val="001D6282"/>
    <w:rsid w:val="001D643D"/>
    <w:rsid w:val="001D652B"/>
    <w:rsid w:val="001D6630"/>
    <w:rsid w:val="001D6C7D"/>
    <w:rsid w:val="001D6DCC"/>
    <w:rsid w:val="001D6FDF"/>
    <w:rsid w:val="001D71D2"/>
    <w:rsid w:val="001E01B7"/>
    <w:rsid w:val="001E0B6D"/>
    <w:rsid w:val="001E1C5E"/>
    <w:rsid w:val="001E20C7"/>
    <w:rsid w:val="001E2D52"/>
    <w:rsid w:val="001E4C39"/>
    <w:rsid w:val="001E4DBC"/>
    <w:rsid w:val="001E4E26"/>
    <w:rsid w:val="001E5071"/>
    <w:rsid w:val="001E5090"/>
    <w:rsid w:val="001E525A"/>
    <w:rsid w:val="001E5874"/>
    <w:rsid w:val="001E6CEA"/>
    <w:rsid w:val="001E6EF3"/>
    <w:rsid w:val="001E7657"/>
    <w:rsid w:val="001E784B"/>
    <w:rsid w:val="001E798F"/>
    <w:rsid w:val="001E7D9C"/>
    <w:rsid w:val="001F06CF"/>
    <w:rsid w:val="001F0AE7"/>
    <w:rsid w:val="001F0CCF"/>
    <w:rsid w:val="001F0F8C"/>
    <w:rsid w:val="001F1412"/>
    <w:rsid w:val="001F1EE9"/>
    <w:rsid w:val="001F3164"/>
    <w:rsid w:val="001F34A9"/>
    <w:rsid w:val="001F4F45"/>
    <w:rsid w:val="001F4F64"/>
    <w:rsid w:val="001F558A"/>
    <w:rsid w:val="001F570E"/>
    <w:rsid w:val="001F5C7B"/>
    <w:rsid w:val="001F62DB"/>
    <w:rsid w:val="001F65F7"/>
    <w:rsid w:val="001F6960"/>
    <w:rsid w:val="001F735C"/>
    <w:rsid w:val="0020059C"/>
    <w:rsid w:val="00201501"/>
    <w:rsid w:val="00201AC5"/>
    <w:rsid w:val="002024EE"/>
    <w:rsid w:val="00202BB6"/>
    <w:rsid w:val="00202D10"/>
    <w:rsid w:val="002035B3"/>
    <w:rsid w:val="00203D1B"/>
    <w:rsid w:val="00203E13"/>
    <w:rsid w:val="002040D3"/>
    <w:rsid w:val="0020461D"/>
    <w:rsid w:val="002050C3"/>
    <w:rsid w:val="00205268"/>
    <w:rsid w:val="00205317"/>
    <w:rsid w:val="00205E62"/>
    <w:rsid w:val="002062B7"/>
    <w:rsid w:val="002062CF"/>
    <w:rsid w:val="00206449"/>
    <w:rsid w:val="00206832"/>
    <w:rsid w:val="002079DE"/>
    <w:rsid w:val="00207C7F"/>
    <w:rsid w:val="00207D39"/>
    <w:rsid w:val="0021012F"/>
    <w:rsid w:val="00210ABD"/>
    <w:rsid w:val="00211004"/>
    <w:rsid w:val="002119A4"/>
    <w:rsid w:val="00211AC1"/>
    <w:rsid w:val="00211DCC"/>
    <w:rsid w:val="002129DF"/>
    <w:rsid w:val="00212C27"/>
    <w:rsid w:val="00212E47"/>
    <w:rsid w:val="00212F96"/>
    <w:rsid w:val="002131D9"/>
    <w:rsid w:val="00213310"/>
    <w:rsid w:val="002135CF"/>
    <w:rsid w:val="0021419C"/>
    <w:rsid w:val="002154AB"/>
    <w:rsid w:val="002157D4"/>
    <w:rsid w:val="00216235"/>
    <w:rsid w:val="00216853"/>
    <w:rsid w:val="002169CB"/>
    <w:rsid w:val="00216DBE"/>
    <w:rsid w:val="00216ED2"/>
    <w:rsid w:val="00217308"/>
    <w:rsid w:val="00220042"/>
    <w:rsid w:val="00220A9E"/>
    <w:rsid w:val="00220CF4"/>
    <w:rsid w:val="0022133E"/>
    <w:rsid w:val="0022186E"/>
    <w:rsid w:val="002219F2"/>
    <w:rsid w:val="00221A80"/>
    <w:rsid w:val="00221F3A"/>
    <w:rsid w:val="00222D37"/>
    <w:rsid w:val="00223A45"/>
    <w:rsid w:val="002241A9"/>
    <w:rsid w:val="00224D17"/>
    <w:rsid w:val="0022507F"/>
    <w:rsid w:val="00225BB1"/>
    <w:rsid w:val="00225DCB"/>
    <w:rsid w:val="00226B24"/>
    <w:rsid w:val="00226F73"/>
    <w:rsid w:val="00227228"/>
    <w:rsid w:val="00227793"/>
    <w:rsid w:val="00227D40"/>
    <w:rsid w:val="0023046B"/>
    <w:rsid w:val="00230B73"/>
    <w:rsid w:val="0023112F"/>
    <w:rsid w:val="00232C85"/>
    <w:rsid w:val="002330F3"/>
    <w:rsid w:val="0023430D"/>
    <w:rsid w:val="00234371"/>
    <w:rsid w:val="002343EA"/>
    <w:rsid w:val="00234411"/>
    <w:rsid w:val="002357FE"/>
    <w:rsid w:val="00235D4D"/>
    <w:rsid w:val="0023685C"/>
    <w:rsid w:val="00236E6B"/>
    <w:rsid w:val="002370D9"/>
    <w:rsid w:val="0023724E"/>
    <w:rsid w:val="002372E9"/>
    <w:rsid w:val="002379AA"/>
    <w:rsid w:val="00237EC0"/>
    <w:rsid w:val="00237FC2"/>
    <w:rsid w:val="0024010B"/>
    <w:rsid w:val="002409E9"/>
    <w:rsid w:val="00240D46"/>
    <w:rsid w:val="0024144D"/>
    <w:rsid w:val="002415B9"/>
    <w:rsid w:val="00241AFD"/>
    <w:rsid w:val="002427D1"/>
    <w:rsid w:val="002428F8"/>
    <w:rsid w:val="00243DC6"/>
    <w:rsid w:val="00243F3C"/>
    <w:rsid w:val="00244013"/>
    <w:rsid w:val="00245047"/>
    <w:rsid w:val="0024511D"/>
    <w:rsid w:val="00245CE0"/>
    <w:rsid w:val="00245FCF"/>
    <w:rsid w:val="002461D7"/>
    <w:rsid w:val="0024662C"/>
    <w:rsid w:val="0024664E"/>
    <w:rsid w:val="0024668A"/>
    <w:rsid w:val="00246698"/>
    <w:rsid w:val="00247D53"/>
    <w:rsid w:val="0025096E"/>
    <w:rsid w:val="00250FB1"/>
    <w:rsid w:val="00250FF3"/>
    <w:rsid w:val="002515C8"/>
    <w:rsid w:val="002517C5"/>
    <w:rsid w:val="00251870"/>
    <w:rsid w:val="00251E99"/>
    <w:rsid w:val="00252599"/>
    <w:rsid w:val="002526F7"/>
    <w:rsid w:val="00252A53"/>
    <w:rsid w:val="0025311B"/>
    <w:rsid w:val="00253200"/>
    <w:rsid w:val="00254096"/>
    <w:rsid w:val="00254295"/>
    <w:rsid w:val="00254543"/>
    <w:rsid w:val="002547A6"/>
    <w:rsid w:val="00254A85"/>
    <w:rsid w:val="00255337"/>
    <w:rsid w:val="0025582B"/>
    <w:rsid w:val="00255E03"/>
    <w:rsid w:val="00256CEE"/>
    <w:rsid w:val="00257EA0"/>
    <w:rsid w:val="00260620"/>
    <w:rsid w:val="00260FF0"/>
    <w:rsid w:val="0026135A"/>
    <w:rsid w:val="002617E5"/>
    <w:rsid w:val="0026187E"/>
    <w:rsid w:val="00261DFB"/>
    <w:rsid w:val="002624EB"/>
    <w:rsid w:val="00262727"/>
    <w:rsid w:val="00262E99"/>
    <w:rsid w:val="00263330"/>
    <w:rsid w:val="002638FF"/>
    <w:rsid w:val="00263A07"/>
    <w:rsid w:val="00263D7A"/>
    <w:rsid w:val="002640E4"/>
    <w:rsid w:val="0026416F"/>
    <w:rsid w:val="00264C9E"/>
    <w:rsid w:val="0026500D"/>
    <w:rsid w:val="00265738"/>
    <w:rsid w:val="002675B2"/>
    <w:rsid w:val="00267F55"/>
    <w:rsid w:val="002706C4"/>
    <w:rsid w:val="002721F4"/>
    <w:rsid w:val="0027247E"/>
    <w:rsid w:val="00272631"/>
    <w:rsid w:val="002727F3"/>
    <w:rsid w:val="00273845"/>
    <w:rsid w:val="002739A3"/>
    <w:rsid w:val="002742DC"/>
    <w:rsid w:val="0027584A"/>
    <w:rsid w:val="00275C82"/>
    <w:rsid w:val="002766EE"/>
    <w:rsid w:val="00276ACC"/>
    <w:rsid w:val="00277065"/>
    <w:rsid w:val="0027755E"/>
    <w:rsid w:val="00277753"/>
    <w:rsid w:val="00280400"/>
    <w:rsid w:val="00280661"/>
    <w:rsid w:val="00280BAB"/>
    <w:rsid w:val="002810A1"/>
    <w:rsid w:val="00281A79"/>
    <w:rsid w:val="00281F33"/>
    <w:rsid w:val="00282764"/>
    <w:rsid w:val="00283628"/>
    <w:rsid w:val="002838AC"/>
    <w:rsid w:val="00283F08"/>
    <w:rsid w:val="00284958"/>
    <w:rsid w:val="0028499C"/>
    <w:rsid w:val="00284CFC"/>
    <w:rsid w:val="00284FB3"/>
    <w:rsid w:val="0028546B"/>
    <w:rsid w:val="002857C5"/>
    <w:rsid w:val="0028584B"/>
    <w:rsid w:val="00285BAE"/>
    <w:rsid w:val="00285BB4"/>
    <w:rsid w:val="00286600"/>
    <w:rsid w:val="00286F5C"/>
    <w:rsid w:val="00287B8A"/>
    <w:rsid w:val="00287BAC"/>
    <w:rsid w:val="00287E6D"/>
    <w:rsid w:val="00287FC1"/>
    <w:rsid w:val="00290562"/>
    <w:rsid w:val="00291005"/>
    <w:rsid w:val="00291398"/>
    <w:rsid w:val="002916BD"/>
    <w:rsid w:val="002918FA"/>
    <w:rsid w:val="00291C5D"/>
    <w:rsid w:val="00291D03"/>
    <w:rsid w:val="00292E66"/>
    <w:rsid w:val="00293063"/>
    <w:rsid w:val="002936AE"/>
    <w:rsid w:val="00293895"/>
    <w:rsid w:val="00293DA9"/>
    <w:rsid w:val="00293EF7"/>
    <w:rsid w:val="002947D5"/>
    <w:rsid w:val="002949D3"/>
    <w:rsid w:val="00294A07"/>
    <w:rsid w:val="00294B9A"/>
    <w:rsid w:val="00294F1A"/>
    <w:rsid w:val="00294FF0"/>
    <w:rsid w:val="00295197"/>
    <w:rsid w:val="002955CD"/>
    <w:rsid w:val="00295896"/>
    <w:rsid w:val="002960CF"/>
    <w:rsid w:val="0029640A"/>
    <w:rsid w:val="00296752"/>
    <w:rsid w:val="00297006"/>
    <w:rsid w:val="00297A5D"/>
    <w:rsid w:val="00297A77"/>
    <w:rsid w:val="00297DE5"/>
    <w:rsid w:val="002A066A"/>
    <w:rsid w:val="002A0B1E"/>
    <w:rsid w:val="002A138C"/>
    <w:rsid w:val="002A1992"/>
    <w:rsid w:val="002A257E"/>
    <w:rsid w:val="002A27D1"/>
    <w:rsid w:val="002A33BD"/>
    <w:rsid w:val="002A4B68"/>
    <w:rsid w:val="002A4E5C"/>
    <w:rsid w:val="002A4EE6"/>
    <w:rsid w:val="002A5404"/>
    <w:rsid w:val="002A5AD6"/>
    <w:rsid w:val="002A5B94"/>
    <w:rsid w:val="002A6251"/>
    <w:rsid w:val="002A658E"/>
    <w:rsid w:val="002B0012"/>
    <w:rsid w:val="002B0074"/>
    <w:rsid w:val="002B01A9"/>
    <w:rsid w:val="002B0C63"/>
    <w:rsid w:val="002B107F"/>
    <w:rsid w:val="002B23E6"/>
    <w:rsid w:val="002B2AB1"/>
    <w:rsid w:val="002B3161"/>
    <w:rsid w:val="002B3369"/>
    <w:rsid w:val="002B3C86"/>
    <w:rsid w:val="002B3D5F"/>
    <w:rsid w:val="002B4B0F"/>
    <w:rsid w:val="002B4D5D"/>
    <w:rsid w:val="002B4E9E"/>
    <w:rsid w:val="002B523B"/>
    <w:rsid w:val="002B593D"/>
    <w:rsid w:val="002B76BC"/>
    <w:rsid w:val="002B77EC"/>
    <w:rsid w:val="002B7AE4"/>
    <w:rsid w:val="002B7B1C"/>
    <w:rsid w:val="002B7D3A"/>
    <w:rsid w:val="002B7D64"/>
    <w:rsid w:val="002C0042"/>
    <w:rsid w:val="002C020A"/>
    <w:rsid w:val="002C11E5"/>
    <w:rsid w:val="002C1939"/>
    <w:rsid w:val="002C27E6"/>
    <w:rsid w:val="002C3780"/>
    <w:rsid w:val="002C3ED6"/>
    <w:rsid w:val="002C4030"/>
    <w:rsid w:val="002C435C"/>
    <w:rsid w:val="002C45C4"/>
    <w:rsid w:val="002C47D9"/>
    <w:rsid w:val="002C4A36"/>
    <w:rsid w:val="002C4C08"/>
    <w:rsid w:val="002C5831"/>
    <w:rsid w:val="002C6F64"/>
    <w:rsid w:val="002C7023"/>
    <w:rsid w:val="002C7E78"/>
    <w:rsid w:val="002D0790"/>
    <w:rsid w:val="002D0CFE"/>
    <w:rsid w:val="002D1D2C"/>
    <w:rsid w:val="002D1E13"/>
    <w:rsid w:val="002D2713"/>
    <w:rsid w:val="002D2C38"/>
    <w:rsid w:val="002D2DFA"/>
    <w:rsid w:val="002D3191"/>
    <w:rsid w:val="002D40CE"/>
    <w:rsid w:val="002D43E7"/>
    <w:rsid w:val="002D456A"/>
    <w:rsid w:val="002D4847"/>
    <w:rsid w:val="002D4CB3"/>
    <w:rsid w:val="002D4CE9"/>
    <w:rsid w:val="002D5A9A"/>
    <w:rsid w:val="002D5C11"/>
    <w:rsid w:val="002D5E69"/>
    <w:rsid w:val="002D66E4"/>
    <w:rsid w:val="002D6F7A"/>
    <w:rsid w:val="002D77CE"/>
    <w:rsid w:val="002D79F8"/>
    <w:rsid w:val="002E0A1E"/>
    <w:rsid w:val="002E0C80"/>
    <w:rsid w:val="002E1657"/>
    <w:rsid w:val="002E16BA"/>
    <w:rsid w:val="002E1713"/>
    <w:rsid w:val="002E19CB"/>
    <w:rsid w:val="002E1D18"/>
    <w:rsid w:val="002E1F6A"/>
    <w:rsid w:val="002E2B3F"/>
    <w:rsid w:val="002E30F5"/>
    <w:rsid w:val="002E3189"/>
    <w:rsid w:val="002E431D"/>
    <w:rsid w:val="002E52FB"/>
    <w:rsid w:val="002E57AA"/>
    <w:rsid w:val="002E62AE"/>
    <w:rsid w:val="002E6C31"/>
    <w:rsid w:val="002E7849"/>
    <w:rsid w:val="002E7AAA"/>
    <w:rsid w:val="002E7B8D"/>
    <w:rsid w:val="002E7BF5"/>
    <w:rsid w:val="002E7E81"/>
    <w:rsid w:val="002F10BD"/>
    <w:rsid w:val="002F1208"/>
    <w:rsid w:val="002F17E2"/>
    <w:rsid w:val="002F1E06"/>
    <w:rsid w:val="002F23E5"/>
    <w:rsid w:val="002F2579"/>
    <w:rsid w:val="002F282C"/>
    <w:rsid w:val="002F2BF4"/>
    <w:rsid w:val="002F37F6"/>
    <w:rsid w:val="002F3B55"/>
    <w:rsid w:val="002F3F70"/>
    <w:rsid w:val="002F40F1"/>
    <w:rsid w:val="002F4A06"/>
    <w:rsid w:val="002F4A9F"/>
    <w:rsid w:val="002F604F"/>
    <w:rsid w:val="002F6A0D"/>
    <w:rsid w:val="002F6ECA"/>
    <w:rsid w:val="002F7243"/>
    <w:rsid w:val="002F7442"/>
    <w:rsid w:val="002F77A2"/>
    <w:rsid w:val="002F7B73"/>
    <w:rsid w:val="00300D2D"/>
    <w:rsid w:val="003011D8"/>
    <w:rsid w:val="0030136B"/>
    <w:rsid w:val="00301528"/>
    <w:rsid w:val="003016E9"/>
    <w:rsid w:val="00301757"/>
    <w:rsid w:val="003019E0"/>
    <w:rsid w:val="00301A3D"/>
    <w:rsid w:val="00302514"/>
    <w:rsid w:val="00302547"/>
    <w:rsid w:val="0030268B"/>
    <w:rsid w:val="003026E3"/>
    <w:rsid w:val="0030299B"/>
    <w:rsid w:val="00302E3B"/>
    <w:rsid w:val="00303118"/>
    <w:rsid w:val="00303C3E"/>
    <w:rsid w:val="0030403D"/>
    <w:rsid w:val="003046A4"/>
    <w:rsid w:val="00304F13"/>
    <w:rsid w:val="003054D8"/>
    <w:rsid w:val="00305BF4"/>
    <w:rsid w:val="00306EBD"/>
    <w:rsid w:val="003071C7"/>
    <w:rsid w:val="0031022A"/>
    <w:rsid w:val="003110B4"/>
    <w:rsid w:val="003117FE"/>
    <w:rsid w:val="00311E43"/>
    <w:rsid w:val="00311FC2"/>
    <w:rsid w:val="00312B02"/>
    <w:rsid w:val="00313398"/>
    <w:rsid w:val="003144DC"/>
    <w:rsid w:val="00314FE0"/>
    <w:rsid w:val="003159F1"/>
    <w:rsid w:val="00315DBD"/>
    <w:rsid w:val="003162B7"/>
    <w:rsid w:val="00317032"/>
    <w:rsid w:val="00317939"/>
    <w:rsid w:val="00317C85"/>
    <w:rsid w:val="00317D9D"/>
    <w:rsid w:val="003201C6"/>
    <w:rsid w:val="0032024F"/>
    <w:rsid w:val="0032070B"/>
    <w:rsid w:val="00320CF7"/>
    <w:rsid w:val="00320DE7"/>
    <w:rsid w:val="003216D7"/>
    <w:rsid w:val="0032190E"/>
    <w:rsid w:val="003219FC"/>
    <w:rsid w:val="00321DB3"/>
    <w:rsid w:val="00322800"/>
    <w:rsid w:val="00322D38"/>
    <w:rsid w:val="00323115"/>
    <w:rsid w:val="003236F0"/>
    <w:rsid w:val="00323E63"/>
    <w:rsid w:val="00324B33"/>
    <w:rsid w:val="00324C9A"/>
    <w:rsid w:val="003251AD"/>
    <w:rsid w:val="0032684C"/>
    <w:rsid w:val="00326896"/>
    <w:rsid w:val="00326E71"/>
    <w:rsid w:val="00327127"/>
    <w:rsid w:val="003276AC"/>
    <w:rsid w:val="00327A5E"/>
    <w:rsid w:val="00327AF9"/>
    <w:rsid w:val="00327CEB"/>
    <w:rsid w:val="00330614"/>
    <w:rsid w:val="00330BF0"/>
    <w:rsid w:val="00330FC6"/>
    <w:rsid w:val="0033149D"/>
    <w:rsid w:val="0033164C"/>
    <w:rsid w:val="00331F77"/>
    <w:rsid w:val="0033203C"/>
    <w:rsid w:val="00333319"/>
    <w:rsid w:val="0033350B"/>
    <w:rsid w:val="00333EE4"/>
    <w:rsid w:val="00334317"/>
    <w:rsid w:val="00334556"/>
    <w:rsid w:val="00335451"/>
    <w:rsid w:val="00335C43"/>
    <w:rsid w:val="003361F6"/>
    <w:rsid w:val="00336418"/>
    <w:rsid w:val="00336521"/>
    <w:rsid w:val="00336FD3"/>
    <w:rsid w:val="003375BD"/>
    <w:rsid w:val="00337BE3"/>
    <w:rsid w:val="00340837"/>
    <w:rsid w:val="00341EFE"/>
    <w:rsid w:val="00342225"/>
    <w:rsid w:val="0034228B"/>
    <w:rsid w:val="003422FC"/>
    <w:rsid w:val="003436F4"/>
    <w:rsid w:val="00343899"/>
    <w:rsid w:val="0034453F"/>
    <w:rsid w:val="00344FEA"/>
    <w:rsid w:val="0034568B"/>
    <w:rsid w:val="003458F3"/>
    <w:rsid w:val="00346429"/>
    <w:rsid w:val="003465F7"/>
    <w:rsid w:val="0034672B"/>
    <w:rsid w:val="00346A66"/>
    <w:rsid w:val="00350350"/>
    <w:rsid w:val="0035071E"/>
    <w:rsid w:val="00350783"/>
    <w:rsid w:val="00350C18"/>
    <w:rsid w:val="00351805"/>
    <w:rsid w:val="00351941"/>
    <w:rsid w:val="00352B35"/>
    <w:rsid w:val="00352BF2"/>
    <w:rsid w:val="00352C51"/>
    <w:rsid w:val="00352CD7"/>
    <w:rsid w:val="00353809"/>
    <w:rsid w:val="00353E0A"/>
    <w:rsid w:val="00354274"/>
    <w:rsid w:val="003550F8"/>
    <w:rsid w:val="003551BE"/>
    <w:rsid w:val="00355523"/>
    <w:rsid w:val="00355A2E"/>
    <w:rsid w:val="003566FC"/>
    <w:rsid w:val="00356DA9"/>
    <w:rsid w:val="00356EA6"/>
    <w:rsid w:val="003576F9"/>
    <w:rsid w:val="00360B18"/>
    <w:rsid w:val="00360FE0"/>
    <w:rsid w:val="00361172"/>
    <w:rsid w:val="0036127E"/>
    <w:rsid w:val="003614FA"/>
    <w:rsid w:val="003616A5"/>
    <w:rsid w:val="00361EF8"/>
    <w:rsid w:val="0036230B"/>
    <w:rsid w:val="0036242C"/>
    <w:rsid w:val="0036279D"/>
    <w:rsid w:val="00362AEA"/>
    <w:rsid w:val="00362CB1"/>
    <w:rsid w:val="00363A5F"/>
    <w:rsid w:val="003645E7"/>
    <w:rsid w:val="0036472B"/>
    <w:rsid w:val="0036486A"/>
    <w:rsid w:val="00364EAB"/>
    <w:rsid w:val="0036540F"/>
    <w:rsid w:val="00365725"/>
    <w:rsid w:val="003663FB"/>
    <w:rsid w:val="003672FE"/>
    <w:rsid w:val="003700B8"/>
    <w:rsid w:val="00370A59"/>
    <w:rsid w:val="00370A5E"/>
    <w:rsid w:val="00370BA7"/>
    <w:rsid w:val="00370CFF"/>
    <w:rsid w:val="00370D38"/>
    <w:rsid w:val="00370D4F"/>
    <w:rsid w:val="0037116A"/>
    <w:rsid w:val="0037116E"/>
    <w:rsid w:val="003717D4"/>
    <w:rsid w:val="00371B43"/>
    <w:rsid w:val="00372C00"/>
    <w:rsid w:val="00372E19"/>
    <w:rsid w:val="00373476"/>
    <w:rsid w:val="00373603"/>
    <w:rsid w:val="00374EBC"/>
    <w:rsid w:val="003756E2"/>
    <w:rsid w:val="003762F9"/>
    <w:rsid w:val="00376A2E"/>
    <w:rsid w:val="00376E13"/>
    <w:rsid w:val="00376F70"/>
    <w:rsid w:val="00376FC5"/>
    <w:rsid w:val="003774D5"/>
    <w:rsid w:val="00377603"/>
    <w:rsid w:val="0037796A"/>
    <w:rsid w:val="00377CDF"/>
    <w:rsid w:val="0038028E"/>
    <w:rsid w:val="003802CF"/>
    <w:rsid w:val="00380367"/>
    <w:rsid w:val="00380D38"/>
    <w:rsid w:val="00380D61"/>
    <w:rsid w:val="00381D2E"/>
    <w:rsid w:val="003821AD"/>
    <w:rsid w:val="003823D3"/>
    <w:rsid w:val="0038332F"/>
    <w:rsid w:val="0038336B"/>
    <w:rsid w:val="00383F2B"/>
    <w:rsid w:val="0038442F"/>
    <w:rsid w:val="00384E30"/>
    <w:rsid w:val="00385032"/>
    <w:rsid w:val="0038591B"/>
    <w:rsid w:val="00385F2D"/>
    <w:rsid w:val="003861CD"/>
    <w:rsid w:val="003862DD"/>
    <w:rsid w:val="00386A96"/>
    <w:rsid w:val="003874D9"/>
    <w:rsid w:val="00387F10"/>
    <w:rsid w:val="003901A3"/>
    <w:rsid w:val="00390C9F"/>
    <w:rsid w:val="00391177"/>
    <w:rsid w:val="0039136D"/>
    <w:rsid w:val="00391E10"/>
    <w:rsid w:val="003922D1"/>
    <w:rsid w:val="00392A38"/>
    <w:rsid w:val="00392D16"/>
    <w:rsid w:val="00392F84"/>
    <w:rsid w:val="003935CB"/>
    <w:rsid w:val="00393C0D"/>
    <w:rsid w:val="00393EE3"/>
    <w:rsid w:val="0039408B"/>
    <w:rsid w:val="003946C9"/>
    <w:rsid w:val="00395750"/>
    <w:rsid w:val="00395A6C"/>
    <w:rsid w:val="00395DA8"/>
    <w:rsid w:val="00395F42"/>
    <w:rsid w:val="003962BC"/>
    <w:rsid w:val="003966A1"/>
    <w:rsid w:val="00397FEC"/>
    <w:rsid w:val="003A204A"/>
    <w:rsid w:val="003A2613"/>
    <w:rsid w:val="003A297C"/>
    <w:rsid w:val="003A2CFB"/>
    <w:rsid w:val="003A34AC"/>
    <w:rsid w:val="003A3557"/>
    <w:rsid w:val="003A3A52"/>
    <w:rsid w:val="003A41F6"/>
    <w:rsid w:val="003A45EE"/>
    <w:rsid w:val="003A4DF8"/>
    <w:rsid w:val="003A5033"/>
    <w:rsid w:val="003A51CA"/>
    <w:rsid w:val="003A5596"/>
    <w:rsid w:val="003A55FF"/>
    <w:rsid w:val="003A6C00"/>
    <w:rsid w:val="003A7515"/>
    <w:rsid w:val="003B0073"/>
    <w:rsid w:val="003B0201"/>
    <w:rsid w:val="003B047F"/>
    <w:rsid w:val="003B0D62"/>
    <w:rsid w:val="003B0FD8"/>
    <w:rsid w:val="003B1433"/>
    <w:rsid w:val="003B1964"/>
    <w:rsid w:val="003B1F7C"/>
    <w:rsid w:val="003B27A8"/>
    <w:rsid w:val="003B2A74"/>
    <w:rsid w:val="003B3F3D"/>
    <w:rsid w:val="003B48A1"/>
    <w:rsid w:val="003B4E14"/>
    <w:rsid w:val="003B4F96"/>
    <w:rsid w:val="003B5198"/>
    <w:rsid w:val="003B57F1"/>
    <w:rsid w:val="003B647B"/>
    <w:rsid w:val="003B705B"/>
    <w:rsid w:val="003B7EC9"/>
    <w:rsid w:val="003C1574"/>
    <w:rsid w:val="003C195F"/>
    <w:rsid w:val="003C1CEA"/>
    <w:rsid w:val="003C27D0"/>
    <w:rsid w:val="003C2A93"/>
    <w:rsid w:val="003C2C8A"/>
    <w:rsid w:val="003C3374"/>
    <w:rsid w:val="003C36F0"/>
    <w:rsid w:val="003C3ADA"/>
    <w:rsid w:val="003C3C78"/>
    <w:rsid w:val="003C3CB3"/>
    <w:rsid w:val="003C3D1D"/>
    <w:rsid w:val="003C4F2F"/>
    <w:rsid w:val="003C50A9"/>
    <w:rsid w:val="003C5111"/>
    <w:rsid w:val="003C54C8"/>
    <w:rsid w:val="003C5614"/>
    <w:rsid w:val="003C5640"/>
    <w:rsid w:val="003C5D27"/>
    <w:rsid w:val="003C6357"/>
    <w:rsid w:val="003D0711"/>
    <w:rsid w:val="003D20FD"/>
    <w:rsid w:val="003D237A"/>
    <w:rsid w:val="003D2397"/>
    <w:rsid w:val="003D2661"/>
    <w:rsid w:val="003D2663"/>
    <w:rsid w:val="003D26F7"/>
    <w:rsid w:val="003D2D3C"/>
    <w:rsid w:val="003D2F0C"/>
    <w:rsid w:val="003D3164"/>
    <w:rsid w:val="003D3B5F"/>
    <w:rsid w:val="003D46D1"/>
    <w:rsid w:val="003D4C6E"/>
    <w:rsid w:val="003D4E42"/>
    <w:rsid w:val="003D51B9"/>
    <w:rsid w:val="003D5D74"/>
    <w:rsid w:val="003D69E2"/>
    <w:rsid w:val="003D6B8C"/>
    <w:rsid w:val="003D700D"/>
    <w:rsid w:val="003D78B0"/>
    <w:rsid w:val="003D7BFF"/>
    <w:rsid w:val="003D7E39"/>
    <w:rsid w:val="003D7EA4"/>
    <w:rsid w:val="003D7F6B"/>
    <w:rsid w:val="003E0024"/>
    <w:rsid w:val="003E01B5"/>
    <w:rsid w:val="003E0789"/>
    <w:rsid w:val="003E1EE2"/>
    <w:rsid w:val="003E2B1D"/>
    <w:rsid w:val="003E330A"/>
    <w:rsid w:val="003E3DB4"/>
    <w:rsid w:val="003E3F53"/>
    <w:rsid w:val="003E41E1"/>
    <w:rsid w:val="003E440B"/>
    <w:rsid w:val="003E5CFE"/>
    <w:rsid w:val="003E6D46"/>
    <w:rsid w:val="003E6DA5"/>
    <w:rsid w:val="003E6DBC"/>
    <w:rsid w:val="003E6E3C"/>
    <w:rsid w:val="003E7471"/>
    <w:rsid w:val="003E7AC2"/>
    <w:rsid w:val="003F00B2"/>
    <w:rsid w:val="003F1181"/>
    <w:rsid w:val="003F145C"/>
    <w:rsid w:val="003F1CA4"/>
    <w:rsid w:val="003F2186"/>
    <w:rsid w:val="003F27D8"/>
    <w:rsid w:val="003F323E"/>
    <w:rsid w:val="003F3A8C"/>
    <w:rsid w:val="003F4504"/>
    <w:rsid w:val="003F4E90"/>
    <w:rsid w:val="003F4E9C"/>
    <w:rsid w:val="003F593E"/>
    <w:rsid w:val="003F5C4F"/>
    <w:rsid w:val="003F5E8A"/>
    <w:rsid w:val="003F61B3"/>
    <w:rsid w:val="003F652E"/>
    <w:rsid w:val="003F6548"/>
    <w:rsid w:val="003F6561"/>
    <w:rsid w:val="003F663A"/>
    <w:rsid w:val="003F6928"/>
    <w:rsid w:val="003F6EA0"/>
    <w:rsid w:val="003F7F9A"/>
    <w:rsid w:val="0040053F"/>
    <w:rsid w:val="00400B39"/>
    <w:rsid w:val="00401B49"/>
    <w:rsid w:val="0040236A"/>
    <w:rsid w:val="0040282B"/>
    <w:rsid w:val="00402957"/>
    <w:rsid w:val="00402E8B"/>
    <w:rsid w:val="00403FCF"/>
    <w:rsid w:val="00404780"/>
    <w:rsid w:val="00405B2B"/>
    <w:rsid w:val="00405C6B"/>
    <w:rsid w:val="004061AB"/>
    <w:rsid w:val="00407DE3"/>
    <w:rsid w:val="00410329"/>
    <w:rsid w:val="004109E4"/>
    <w:rsid w:val="00410D89"/>
    <w:rsid w:val="0041138E"/>
    <w:rsid w:val="00411FBB"/>
    <w:rsid w:val="00412FD6"/>
    <w:rsid w:val="004134EC"/>
    <w:rsid w:val="00413AC6"/>
    <w:rsid w:val="00413B37"/>
    <w:rsid w:val="00413D01"/>
    <w:rsid w:val="004143A3"/>
    <w:rsid w:val="00414A4D"/>
    <w:rsid w:val="00414B5F"/>
    <w:rsid w:val="00415361"/>
    <w:rsid w:val="00415CAE"/>
    <w:rsid w:val="0041619B"/>
    <w:rsid w:val="00417F03"/>
    <w:rsid w:val="0042007D"/>
    <w:rsid w:val="00420689"/>
    <w:rsid w:val="00420765"/>
    <w:rsid w:val="004227A9"/>
    <w:rsid w:val="00423096"/>
    <w:rsid w:val="004232D6"/>
    <w:rsid w:val="004241BB"/>
    <w:rsid w:val="004241FE"/>
    <w:rsid w:val="00424898"/>
    <w:rsid w:val="00424998"/>
    <w:rsid w:val="00424D31"/>
    <w:rsid w:val="00424EE5"/>
    <w:rsid w:val="00425FDD"/>
    <w:rsid w:val="004262E3"/>
    <w:rsid w:val="004268D0"/>
    <w:rsid w:val="00426C3C"/>
    <w:rsid w:val="00426E32"/>
    <w:rsid w:val="00427461"/>
    <w:rsid w:val="0042783B"/>
    <w:rsid w:val="00427AC5"/>
    <w:rsid w:val="00430A1F"/>
    <w:rsid w:val="00430A2D"/>
    <w:rsid w:val="00430DBD"/>
    <w:rsid w:val="00431B8E"/>
    <w:rsid w:val="00431D9B"/>
    <w:rsid w:val="00431F46"/>
    <w:rsid w:val="004320F0"/>
    <w:rsid w:val="00432EEF"/>
    <w:rsid w:val="0043338B"/>
    <w:rsid w:val="00433BFA"/>
    <w:rsid w:val="00433EAF"/>
    <w:rsid w:val="00435276"/>
    <w:rsid w:val="00435A38"/>
    <w:rsid w:val="00436F36"/>
    <w:rsid w:val="0043725C"/>
    <w:rsid w:val="00437C87"/>
    <w:rsid w:val="00440565"/>
    <w:rsid w:val="00440857"/>
    <w:rsid w:val="004408DC"/>
    <w:rsid w:val="004409A6"/>
    <w:rsid w:val="00440C41"/>
    <w:rsid w:val="00441BCB"/>
    <w:rsid w:val="0044347F"/>
    <w:rsid w:val="00444353"/>
    <w:rsid w:val="004447FE"/>
    <w:rsid w:val="004460DE"/>
    <w:rsid w:val="0044628A"/>
    <w:rsid w:val="00447169"/>
    <w:rsid w:val="004472B5"/>
    <w:rsid w:val="0044755D"/>
    <w:rsid w:val="004478FD"/>
    <w:rsid w:val="00447FE0"/>
    <w:rsid w:val="00450310"/>
    <w:rsid w:val="0045046C"/>
    <w:rsid w:val="00451027"/>
    <w:rsid w:val="00451C25"/>
    <w:rsid w:val="00452285"/>
    <w:rsid w:val="004523B7"/>
    <w:rsid w:val="004529DE"/>
    <w:rsid w:val="00452B48"/>
    <w:rsid w:val="00452C62"/>
    <w:rsid w:val="00453D51"/>
    <w:rsid w:val="0045444E"/>
    <w:rsid w:val="00454559"/>
    <w:rsid w:val="004545F1"/>
    <w:rsid w:val="00454865"/>
    <w:rsid w:val="00454A33"/>
    <w:rsid w:val="0045510C"/>
    <w:rsid w:val="00456F69"/>
    <w:rsid w:val="0045765E"/>
    <w:rsid w:val="0046006F"/>
    <w:rsid w:val="00461FC9"/>
    <w:rsid w:val="0046206F"/>
    <w:rsid w:val="00462332"/>
    <w:rsid w:val="004629AD"/>
    <w:rsid w:val="00462AE7"/>
    <w:rsid w:val="00463412"/>
    <w:rsid w:val="004636CA"/>
    <w:rsid w:val="004638B0"/>
    <w:rsid w:val="00463B9D"/>
    <w:rsid w:val="00464151"/>
    <w:rsid w:val="00464860"/>
    <w:rsid w:val="00464F82"/>
    <w:rsid w:val="00465FD1"/>
    <w:rsid w:val="00466090"/>
    <w:rsid w:val="00466598"/>
    <w:rsid w:val="004667E2"/>
    <w:rsid w:val="0046686B"/>
    <w:rsid w:val="00466B93"/>
    <w:rsid w:val="00466DA2"/>
    <w:rsid w:val="00467142"/>
    <w:rsid w:val="00467FD7"/>
    <w:rsid w:val="004700C2"/>
    <w:rsid w:val="004701C4"/>
    <w:rsid w:val="004703ED"/>
    <w:rsid w:val="00470D74"/>
    <w:rsid w:val="00471458"/>
    <w:rsid w:val="004718D1"/>
    <w:rsid w:val="00471A41"/>
    <w:rsid w:val="00471BD5"/>
    <w:rsid w:val="00472353"/>
    <w:rsid w:val="00473105"/>
    <w:rsid w:val="0047379A"/>
    <w:rsid w:val="004737CF"/>
    <w:rsid w:val="004738CE"/>
    <w:rsid w:val="00473AA9"/>
    <w:rsid w:val="004740BE"/>
    <w:rsid w:val="0047440F"/>
    <w:rsid w:val="00474BD7"/>
    <w:rsid w:val="00474C41"/>
    <w:rsid w:val="00474F16"/>
    <w:rsid w:val="00474FC3"/>
    <w:rsid w:val="00475FB2"/>
    <w:rsid w:val="0047654D"/>
    <w:rsid w:val="004766F7"/>
    <w:rsid w:val="0047671C"/>
    <w:rsid w:val="00476F3A"/>
    <w:rsid w:val="004770B8"/>
    <w:rsid w:val="00477520"/>
    <w:rsid w:val="004800B4"/>
    <w:rsid w:val="0048034B"/>
    <w:rsid w:val="004805E2"/>
    <w:rsid w:val="0048095A"/>
    <w:rsid w:val="004809AE"/>
    <w:rsid w:val="00480B05"/>
    <w:rsid w:val="00480C32"/>
    <w:rsid w:val="00480D13"/>
    <w:rsid w:val="004814AB"/>
    <w:rsid w:val="00481D14"/>
    <w:rsid w:val="00482245"/>
    <w:rsid w:val="00482F4C"/>
    <w:rsid w:val="004837C8"/>
    <w:rsid w:val="00483971"/>
    <w:rsid w:val="0048465C"/>
    <w:rsid w:val="00484DD4"/>
    <w:rsid w:val="00485063"/>
    <w:rsid w:val="00485283"/>
    <w:rsid w:val="004853E9"/>
    <w:rsid w:val="004863CF"/>
    <w:rsid w:val="004864F2"/>
    <w:rsid w:val="00486C7A"/>
    <w:rsid w:val="004872C2"/>
    <w:rsid w:val="0048783D"/>
    <w:rsid w:val="00487C2F"/>
    <w:rsid w:val="00491FDB"/>
    <w:rsid w:val="004922E4"/>
    <w:rsid w:val="0049361B"/>
    <w:rsid w:val="00493F08"/>
    <w:rsid w:val="004942C0"/>
    <w:rsid w:val="00494540"/>
    <w:rsid w:val="004949B9"/>
    <w:rsid w:val="00495F8B"/>
    <w:rsid w:val="00496946"/>
    <w:rsid w:val="00496B35"/>
    <w:rsid w:val="00496C35"/>
    <w:rsid w:val="00496E2E"/>
    <w:rsid w:val="004971C0"/>
    <w:rsid w:val="00497C8E"/>
    <w:rsid w:val="004A00A2"/>
    <w:rsid w:val="004A06D7"/>
    <w:rsid w:val="004A14F9"/>
    <w:rsid w:val="004A1E98"/>
    <w:rsid w:val="004A1F30"/>
    <w:rsid w:val="004A22D7"/>
    <w:rsid w:val="004A23B7"/>
    <w:rsid w:val="004A3199"/>
    <w:rsid w:val="004A34DE"/>
    <w:rsid w:val="004A4189"/>
    <w:rsid w:val="004A5BD4"/>
    <w:rsid w:val="004A5CAF"/>
    <w:rsid w:val="004A5DA8"/>
    <w:rsid w:val="004A6308"/>
    <w:rsid w:val="004A6BC5"/>
    <w:rsid w:val="004B079B"/>
    <w:rsid w:val="004B0EAC"/>
    <w:rsid w:val="004B19E7"/>
    <w:rsid w:val="004B1EED"/>
    <w:rsid w:val="004B2311"/>
    <w:rsid w:val="004B2B1F"/>
    <w:rsid w:val="004B2EBB"/>
    <w:rsid w:val="004B37F0"/>
    <w:rsid w:val="004B573E"/>
    <w:rsid w:val="004B627F"/>
    <w:rsid w:val="004B67D6"/>
    <w:rsid w:val="004B6853"/>
    <w:rsid w:val="004B6931"/>
    <w:rsid w:val="004B6D4C"/>
    <w:rsid w:val="004B714A"/>
    <w:rsid w:val="004B7E80"/>
    <w:rsid w:val="004C0965"/>
    <w:rsid w:val="004C0CF3"/>
    <w:rsid w:val="004C11CC"/>
    <w:rsid w:val="004C1488"/>
    <w:rsid w:val="004C17FA"/>
    <w:rsid w:val="004C1C74"/>
    <w:rsid w:val="004C1DC5"/>
    <w:rsid w:val="004C1DEB"/>
    <w:rsid w:val="004C1FC6"/>
    <w:rsid w:val="004C2835"/>
    <w:rsid w:val="004C3159"/>
    <w:rsid w:val="004C453D"/>
    <w:rsid w:val="004C4E4C"/>
    <w:rsid w:val="004C4F5B"/>
    <w:rsid w:val="004C5292"/>
    <w:rsid w:val="004C5C5B"/>
    <w:rsid w:val="004C633E"/>
    <w:rsid w:val="004C7239"/>
    <w:rsid w:val="004C770C"/>
    <w:rsid w:val="004C7AB3"/>
    <w:rsid w:val="004D206F"/>
    <w:rsid w:val="004D2186"/>
    <w:rsid w:val="004D226C"/>
    <w:rsid w:val="004D2650"/>
    <w:rsid w:val="004D2CDE"/>
    <w:rsid w:val="004D2E12"/>
    <w:rsid w:val="004D3744"/>
    <w:rsid w:val="004D3E53"/>
    <w:rsid w:val="004D4B96"/>
    <w:rsid w:val="004D4E9E"/>
    <w:rsid w:val="004D5D5D"/>
    <w:rsid w:val="004D5FAD"/>
    <w:rsid w:val="004D67C8"/>
    <w:rsid w:val="004D69FE"/>
    <w:rsid w:val="004D6AE7"/>
    <w:rsid w:val="004D7E0D"/>
    <w:rsid w:val="004D7F08"/>
    <w:rsid w:val="004E04B1"/>
    <w:rsid w:val="004E0677"/>
    <w:rsid w:val="004E096A"/>
    <w:rsid w:val="004E0A86"/>
    <w:rsid w:val="004E16FA"/>
    <w:rsid w:val="004E3480"/>
    <w:rsid w:val="004E352C"/>
    <w:rsid w:val="004E40D9"/>
    <w:rsid w:val="004E43A7"/>
    <w:rsid w:val="004E4CD8"/>
    <w:rsid w:val="004E5297"/>
    <w:rsid w:val="004E56B4"/>
    <w:rsid w:val="004E5B01"/>
    <w:rsid w:val="004E5C4F"/>
    <w:rsid w:val="004E612B"/>
    <w:rsid w:val="004E6B3C"/>
    <w:rsid w:val="004E6EEB"/>
    <w:rsid w:val="004E7877"/>
    <w:rsid w:val="004E7953"/>
    <w:rsid w:val="004E7A84"/>
    <w:rsid w:val="004F027F"/>
    <w:rsid w:val="004F0C1A"/>
    <w:rsid w:val="004F0DDC"/>
    <w:rsid w:val="004F2D4B"/>
    <w:rsid w:val="004F358C"/>
    <w:rsid w:val="004F3BF8"/>
    <w:rsid w:val="004F3DF0"/>
    <w:rsid w:val="004F40DB"/>
    <w:rsid w:val="004F4356"/>
    <w:rsid w:val="004F458C"/>
    <w:rsid w:val="004F4AA0"/>
    <w:rsid w:val="004F56E3"/>
    <w:rsid w:val="004F5A03"/>
    <w:rsid w:val="004F60E4"/>
    <w:rsid w:val="004F6322"/>
    <w:rsid w:val="004F6381"/>
    <w:rsid w:val="004F71FD"/>
    <w:rsid w:val="004F7434"/>
    <w:rsid w:val="004F784B"/>
    <w:rsid w:val="004F7851"/>
    <w:rsid w:val="004F7E9E"/>
    <w:rsid w:val="00500269"/>
    <w:rsid w:val="00500779"/>
    <w:rsid w:val="00500F2B"/>
    <w:rsid w:val="00500FE5"/>
    <w:rsid w:val="005019E9"/>
    <w:rsid w:val="0050277B"/>
    <w:rsid w:val="0050390D"/>
    <w:rsid w:val="00503A89"/>
    <w:rsid w:val="005043F0"/>
    <w:rsid w:val="0050463F"/>
    <w:rsid w:val="00504B97"/>
    <w:rsid w:val="00504DF9"/>
    <w:rsid w:val="00506078"/>
    <w:rsid w:val="005061A4"/>
    <w:rsid w:val="00506E76"/>
    <w:rsid w:val="0050727A"/>
    <w:rsid w:val="005074B6"/>
    <w:rsid w:val="00507600"/>
    <w:rsid w:val="005077E5"/>
    <w:rsid w:val="0050786D"/>
    <w:rsid w:val="00507E35"/>
    <w:rsid w:val="005102A3"/>
    <w:rsid w:val="005106DF"/>
    <w:rsid w:val="00510DE7"/>
    <w:rsid w:val="00510ED8"/>
    <w:rsid w:val="00511140"/>
    <w:rsid w:val="00511A06"/>
    <w:rsid w:val="005120C7"/>
    <w:rsid w:val="00512708"/>
    <w:rsid w:val="005129D2"/>
    <w:rsid w:val="00512A8D"/>
    <w:rsid w:val="00512ED9"/>
    <w:rsid w:val="00513D35"/>
    <w:rsid w:val="00513F8E"/>
    <w:rsid w:val="005154FC"/>
    <w:rsid w:val="005159A2"/>
    <w:rsid w:val="00515F54"/>
    <w:rsid w:val="00515F9F"/>
    <w:rsid w:val="00516CAC"/>
    <w:rsid w:val="00516CD7"/>
    <w:rsid w:val="00520139"/>
    <w:rsid w:val="005204F3"/>
    <w:rsid w:val="00520860"/>
    <w:rsid w:val="00520A27"/>
    <w:rsid w:val="00520F86"/>
    <w:rsid w:val="0052155B"/>
    <w:rsid w:val="0052156C"/>
    <w:rsid w:val="00521C75"/>
    <w:rsid w:val="00522161"/>
    <w:rsid w:val="005224F4"/>
    <w:rsid w:val="0052297F"/>
    <w:rsid w:val="005229D5"/>
    <w:rsid w:val="00522EB6"/>
    <w:rsid w:val="00523557"/>
    <w:rsid w:val="005238CE"/>
    <w:rsid w:val="00523B84"/>
    <w:rsid w:val="0052408C"/>
    <w:rsid w:val="005240FF"/>
    <w:rsid w:val="005243D3"/>
    <w:rsid w:val="00524BA6"/>
    <w:rsid w:val="00524D0D"/>
    <w:rsid w:val="00524DA1"/>
    <w:rsid w:val="005252C3"/>
    <w:rsid w:val="00525E78"/>
    <w:rsid w:val="00525EDA"/>
    <w:rsid w:val="0052634C"/>
    <w:rsid w:val="00526377"/>
    <w:rsid w:val="00526641"/>
    <w:rsid w:val="005269F8"/>
    <w:rsid w:val="00530094"/>
    <w:rsid w:val="00531327"/>
    <w:rsid w:val="00531C9E"/>
    <w:rsid w:val="00532A28"/>
    <w:rsid w:val="00533021"/>
    <w:rsid w:val="00533CD2"/>
    <w:rsid w:val="005340F4"/>
    <w:rsid w:val="00534270"/>
    <w:rsid w:val="005343E7"/>
    <w:rsid w:val="00534C68"/>
    <w:rsid w:val="00535136"/>
    <w:rsid w:val="00535370"/>
    <w:rsid w:val="005358D7"/>
    <w:rsid w:val="00535916"/>
    <w:rsid w:val="00536B71"/>
    <w:rsid w:val="00536F74"/>
    <w:rsid w:val="0053771A"/>
    <w:rsid w:val="00537DA3"/>
    <w:rsid w:val="00540305"/>
    <w:rsid w:val="005407AD"/>
    <w:rsid w:val="00540AFD"/>
    <w:rsid w:val="00541A87"/>
    <w:rsid w:val="00541D82"/>
    <w:rsid w:val="00541F05"/>
    <w:rsid w:val="005422CA"/>
    <w:rsid w:val="00543209"/>
    <w:rsid w:val="00543D35"/>
    <w:rsid w:val="00544234"/>
    <w:rsid w:val="00545685"/>
    <w:rsid w:val="005456D9"/>
    <w:rsid w:val="00545A4A"/>
    <w:rsid w:val="0054611B"/>
    <w:rsid w:val="00546B97"/>
    <w:rsid w:val="00546C78"/>
    <w:rsid w:val="005472AE"/>
    <w:rsid w:val="00547748"/>
    <w:rsid w:val="005503D8"/>
    <w:rsid w:val="0055053C"/>
    <w:rsid w:val="00550FD0"/>
    <w:rsid w:val="0055149D"/>
    <w:rsid w:val="005514DA"/>
    <w:rsid w:val="00551791"/>
    <w:rsid w:val="00551A8D"/>
    <w:rsid w:val="005532C5"/>
    <w:rsid w:val="00553495"/>
    <w:rsid w:val="0055350E"/>
    <w:rsid w:val="00554455"/>
    <w:rsid w:val="00554467"/>
    <w:rsid w:val="005547C6"/>
    <w:rsid w:val="00554858"/>
    <w:rsid w:val="00554BBF"/>
    <w:rsid w:val="00556825"/>
    <w:rsid w:val="00556D25"/>
    <w:rsid w:val="00556DE6"/>
    <w:rsid w:val="00557432"/>
    <w:rsid w:val="00557C46"/>
    <w:rsid w:val="0056027F"/>
    <w:rsid w:val="005605D5"/>
    <w:rsid w:val="00561048"/>
    <w:rsid w:val="005610D0"/>
    <w:rsid w:val="00561441"/>
    <w:rsid w:val="0056170E"/>
    <w:rsid w:val="00561810"/>
    <w:rsid w:val="00561D75"/>
    <w:rsid w:val="005630FA"/>
    <w:rsid w:val="00564AAE"/>
    <w:rsid w:val="00564EA0"/>
    <w:rsid w:val="005653F3"/>
    <w:rsid w:val="00565BC7"/>
    <w:rsid w:val="00566BAF"/>
    <w:rsid w:val="00566E68"/>
    <w:rsid w:val="00566F23"/>
    <w:rsid w:val="00567231"/>
    <w:rsid w:val="00567562"/>
    <w:rsid w:val="005678EA"/>
    <w:rsid w:val="00567F16"/>
    <w:rsid w:val="005700A4"/>
    <w:rsid w:val="00570581"/>
    <w:rsid w:val="005715F5"/>
    <w:rsid w:val="005722AC"/>
    <w:rsid w:val="005733AC"/>
    <w:rsid w:val="00574106"/>
    <w:rsid w:val="00575ED5"/>
    <w:rsid w:val="00576546"/>
    <w:rsid w:val="00580AFD"/>
    <w:rsid w:val="00580B36"/>
    <w:rsid w:val="00580CA6"/>
    <w:rsid w:val="00580D60"/>
    <w:rsid w:val="00581779"/>
    <w:rsid w:val="0058201F"/>
    <w:rsid w:val="0058211F"/>
    <w:rsid w:val="00582A78"/>
    <w:rsid w:val="00582D3B"/>
    <w:rsid w:val="00583EE2"/>
    <w:rsid w:val="00584272"/>
    <w:rsid w:val="00584B39"/>
    <w:rsid w:val="005850CF"/>
    <w:rsid w:val="00585A0A"/>
    <w:rsid w:val="00585C62"/>
    <w:rsid w:val="0058609F"/>
    <w:rsid w:val="00586175"/>
    <w:rsid w:val="005867EC"/>
    <w:rsid w:val="0058745C"/>
    <w:rsid w:val="005875FF"/>
    <w:rsid w:val="0058767B"/>
    <w:rsid w:val="005877E5"/>
    <w:rsid w:val="005879AB"/>
    <w:rsid w:val="00590513"/>
    <w:rsid w:val="00591119"/>
    <w:rsid w:val="0059132E"/>
    <w:rsid w:val="00592289"/>
    <w:rsid w:val="00592964"/>
    <w:rsid w:val="005929F7"/>
    <w:rsid w:val="00592A00"/>
    <w:rsid w:val="00592ED0"/>
    <w:rsid w:val="0059305B"/>
    <w:rsid w:val="00593CEC"/>
    <w:rsid w:val="00593FA5"/>
    <w:rsid w:val="0059403C"/>
    <w:rsid w:val="0059445D"/>
    <w:rsid w:val="005947AC"/>
    <w:rsid w:val="005948D1"/>
    <w:rsid w:val="00594B6E"/>
    <w:rsid w:val="00594BFD"/>
    <w:rsid w:val="00594C30"/>
    <w:rsid w:val="005950C9"/>
    <w:rsid w:val="00595423"/>
    <w:rsid w:val="005956F9"/>
    <w:rsid w:val="00596DA7"/>
    <w:rsid w:val="00596E48"/>
    <w:rsid w:val="00596E51"/>
    <w:rsid w:val="0059733E"/>
    <w:rsid w:val="005975FE"/>
    <w:rsid w:val="005A0750"/>
    <w:rsid w:val="005A0F49"/>
    <w:rsid w:val="005A1B66"/>
    <w:rsid w:val="005A1CF1"/>
    <w:rsid w:val="005A250A"/>
    <w:rsid w:val="005A2A37"/>
    <w:rsid w:val="005A2B16"/>
    <w:rsid w:val="005A3CA1"/>
    <w:rsid w:val="005A4C58"/>
    <w:rsid w:val="005A4C64"/>
    <w:rsid w:val="005A4E30"/>
    <w:rsid w:val="005A51FB"/>
    <w:rsid w:val="005A58EE"/>
    <w:rsid w:val="005A5E72"/>
    <w:rsid w:val="005A61B9"/>
    <w:rsid w:val="005A6765"/>
    <w:rsid w:val="005A67ED"/>
    <w:rsid w:val="005A68ED"/>
    <w:rsid w:val="005A71AD"/>
    <w:rsid w:val="005A7FE5"/>
    <w:rsid w:val="005B0D98"/>
    <w:rsid w:val="005B2884"/>
    <w:rsid w:val="005B2936"/>
    <w:rsid w:val="005B2B7A"/>
    <w:rsid w:val="005B2E49"/>
    <w:rsid w:val="005B38F8"/>
    <w:rsid w:val="005B3DC3"/>
    <w:rsid w:val="005B43DB"/>
    <w:rsid w:val="005B4402"/>
    <w:rsid w:val="005B442F"/>
    <w:rsid w:val="005B555A"/>
    <w:rsid w:val="005B6897"/>
    <w:rsid w:val="005B716A"/>
    <w:rsid w:val="005B724F"/>
    <w:rsid w:val="005B728A"/>
    <w:rsid w:val="005B7CF8"/>
    <w:rsid w:val="005B7E04"/>
    <w:rsid w:val="005C058E"/>
    <w:rsid w:val="005C05A3"/>
    <w:rsid w:val="005C0A61"/>
    <w:rsid w:val="005C0E96"/>
    <w:rsid w:val="005C0FB5"/>
    <w:rsid w:val="005C1C14"/>
    <w:rsid w:val="005C1FE7"/>
    <w:rsid w:val="005C2A10"/>
    <w:rsid w:val="005C32DC"/>
    <w:rsid w:val="005C38CF"/>
    <w:rsid w:val="005C4AD6"/>
    <w:rsid w:val="005C549D"/>
    <w:rsid w:val="005C5804"/>
    <w:rsid w:val="005C5C73"/>
    <w:rsid w:val="005C6E19"/>
    <w:rsid w:val="005C6EF5"/>
    <w:rsid w:val="005C6F31"/>
    <w:rsid w:val="005C74FB"/>
    <w:rsid w:val="005D04FD"/>
    <w:rsid w:val="005D1822"/>
    <w:rsid w:val="005D18AF"/>
    <w:rsid w:val="005D1945"/>
    <w:rsid w:val="005D217F"/>
    <w:rsid w:val="005D21D2"/>
    <w:rsid w:val="005D2598"/>
    <w:rsid w:val="005D2E0E"/>
    <w:rsid w:val="005D4B6A"/>
    <w:rsid w:val="005D618C"/>
    <w:rsid w:val="005D6E7E"/>
    <w:rsid w:val="005D7A07"/>
    <w:rsid w:val="005D7A17"/>
    <w:rsid w:val="005D7DBA"/>
    <w:rsid w:val="005D7EB2"/>
    <w:rsid w:val="005E1B64"/>
    <w:rsid w:val="005E366A"/>
    <w:rsid w:val="005E3D8A"/>
    <w:rsid w:val="005E403E"/>
    <w:rsid w:val="005E489A"/>
    <w:rsid w:val="005E4C6F"/>
    <w:rsid w:val="005E5AEE"/>
    <w:rsid w:val="005E6118"/>
    <w:rsid w:val="005E6973"/>
    <w:rsid w:val="005E73CC"/>
    <w:rsid w:val="005E7604"/>
    <w:rsid w:val="005F0202"/>
    <w:rsid w:val="005F17CD"/>
    <w:rsid w:val="005F1E88"/>
    <w:rsid w:val="005F2624"/>
    <w:rsid w:val="005F37FC"/>
    <w:rsid w:val="005F4187"/>
    <w:rsid w:val="005F42E0"/>
    <w:rsid w:val="005F4628"/>
    <w:rsid w:val="005F4827"/>
    <w:rsid w:val="005F574B"/>
    <w:rsid w:val="005F6359"/>
    <w:rsid w:val="005F659E"/>
    <w:rsid w:val="005F67F8"/>
    <w:rsid w:val="005F6831"/>
    <w:rsid w:val="005F7435"/>
    <w:rsid w:val="005F7563"/>
    <w:rsid w:val="00601F24"/>
    <w:rsid w:val="00601F57"/>
    <w:rsid w:val="00602ABD"/>
    <w:rsid w:val="00602C7F"/>
    <w:rsid w:val="00603A6C"/>
    <w:rsid w:val="00604136"/>
    <w:rsid w:val="00604484"/>
    <w:rsid w:val="0060508B"/>
    <w:rsid w:val="006050A7"/>
    <w:rsid w:val="00606264"/>
    <w:rsid w:val="00606FBC"/>
    <w:rsid w:val="006108CC"/>
    <w:rsid w:val="00611399"/>
    <w:rsid w:val="006117AB"/>
    <w:rsid w:val="006119E3"/>
    <w:rsid w:val="00611C6A"/>
    <w:rsid w:val="006125E8"/>
    <w:rsid w:val="006127B5"/>
    <w:rsid w:val="00613FA2"/>
    <w:rsid w:val="00615496"/>
    <w:rsid w:val="00615874"/>
    <w:rsid w:val="006159BA"/>
    <w:rsid w:val="00615EE7"/>
    <w:rsid w:val="00615F1F"/>
    <w:rsid w:val="006161C3"/>
    <w:rsid w:val="00616737"/>
    <w:rsid w:val="006167F5"/>
    <w:rsid w:val="0061689E"/>
    <w:rsid w:val="00616B11"/>
    <w:rsid w:val="00617BE6"/>
    <w:rsid w:val="006201E4"/>
    <w:rsid w:val="00620835"/>
    <w:rsid w:val="00620929"/>
    <w:rsid w:val="00621266"/>
    <w:rsid w:val="006212FC"/>
    <w:rsid w:val="006213DE"/>
    <w:rsid w:val="006218C4"/>
    <w:rsid w:val="00621ACE"/>
    <w:rsid w:val="006229EC"/>
    <w:rsid w:val="00622E6F"/>
    <w:rsid w:val="006230F5"/>
    <w:rsid w:val="00623100"/>
    <w:rsid w:val="00623B61"/>
    <w:rsid w:val="00624BF6"/>
    <w:rsid w:val="00624C29"/>
    <w:rsid w:val="00625401"/>
    <w:rsid w:val="006259DD"/>
    <w:rsid w:val="00625C91"/>
    <w:rsid w:val="00625DCE"/>
    <w:rsid w:val="00626176"/>
    <w:rsid w:val="00626250"/>
    <w:rsid w:val="006263C0"/>
    <w:rsid w:val="006264D8"/>
    <w:rsid w:val="006264FD"/>
    <w:rsid w:val="0062663B"/>
    <w:rsid w:val="00626790"/>
    <w:rsid w:val="006269C8"/>
    <w:rsid w:val="0062799D"/>
    <w:rsid w:val="00627B6F"/>
    <w:rsid w:val="00627BDF"/>
    <w:rsid w:val="006302BE"/>
    <w:rsid w:val="00630633"/>
    <w:rsid w:val="0063068C"/>
    <w:rsid w:val="006309E8"/>
    <w:rsid w:val="00631F26"/>
    <w:rsid w:val="00632086"/>
    <w:rsid w:val="006321CB"/>
    <w:rsid w:val="006321F5"/>
    <w:rsid w:val="006329A9"/>
    <w:rsid w:val="00632CFE"/>
    <w:rsid w:val="00632D9F"/>
    <w:rsid w:val="006331F2"/>
    <w:rsid w:val="0063360E"/>
    <w:rsid w:val="00633B5E"/>
    <w:rsid w:val="00633C3A"/>
    <w:rsid w:val="00634280"/>
    <w:rsid w:val="00634995"/>
    <w:rsid w:val="006353D7"/>
    <w:rsid w:val="0063582C"/>
    <w:rsid w:val="006358F6"/>
    <w:rsid w:val="00635D20"/>
    <w:rsid w:val="0063678F"/>
    <w:rsid w:val="00637785"/>
    <w:rsid w:val="00640716"/>
    <w:rsid w:val="00641721"/>
    <w:rsid w:val="00641CD3"/>
    <w:rsid w:val="00641DC6"/>
    <w:rsid w:val="0064216F"/>
    <w:rsid w:val="006427F9"/>
    <w:rsid w:val="00642C24"/>
    <w:rsid w:val="00643040"/>
    <w:rsid w:val="00643D25"/>
    <w:rsid w:val="006448EA"/>
    <w:rsid w:val="00644B3E"/>
    <w:rsid w:val="0064550F"/>
    <w:rsid w:val="006456C9"/>
    <w:rsid w:val="006456FA"/>
    <w:rsid w:val="006458F7"/>
    <w:rsid w:val="00645AA4"/>
    <w:rsid w:val="00645CF4"/>
    <w:rsid w:val="006469FE"/>
    <w:rsid w:val="00646B7C"/>
    <w:rsid w:val="00646EF3"/>
    <w:rsid w:val="00647A80"/>
    <w:rsid w:val="00647ACC"/>
    <w:rsid w:val="00650F02"/>
    <w:rsid w:val="00650F70"/>
    <w:rsid w:val="00651925"/>
    <w:rsid w:val="00651DF6"/>
    <w:rsid w:val="00652439"/>
    <w:rsid w:val="00652D75"/>
    <w:rsid w:val="00652FF5"/>
    <w:rsid w:val="00653804"/>
    <w:rsid w:val="00653A50"/>
    <w:rsid w:val="00654039"/>
    <w:rsid w:val="0065441D"/>
    <w:rsid w:val="00655281"/>
    <w:rsid w:val="00655CB7"/>
    <w:rsid w:val="00655E3C"/>
    <w:rsid w:val="00655E64"/>
    <w:rsid w:val="006561F0"/>
    <w:rsid w:val="00656819"/>
    <w:rsid w:val="0065690E"/>
    <w:rsid w:val="00657728"/>
    <w:rsid w:val="00657D54"/>
    <w:rsid w:val="00657F8F"/>
    <w:rsid w:val="0066012D"/>
    <w:rsid w:val="006608E7"/>
    <w:rsid w:val="00660939"/>
    <w:rsid w:val="00660FC1"/>
    <w:rsid w:val="006611F9"/>
    <w:rsid w:val="00661498"/>
    <w:rsid w:val="00661532"/>
    <w:rsid w:val="006619E6"/>
    <w:rsid w:val="00661A5E"/>
    <w:rsid w:val="00661F7E"/>
    <w:rsid w:val="00662075"/>
    <w:rsid w:val="00662301"/>
    <w:rsid w:val="00663128"/>
    <w:rsid w:val="006631B2"/>
    <w:rsid w:val="0066335D"/>
    <w:rsid w:val="006636E4"/>
    <w:rsid w:val="00663EF2"/>
    <w:rsid w:val="006649A2"/>
    <w:rsid w:val="00664E56"/>
    <w:rsid w:val="00664EAB"/>
    <w:rsid w:val="00664FD3"/>
    <w:rsid w:val="00665044"/>
    <w:rsid w:val="006651EC"/>
    <w:rsid w:val="0066547B"/>
    <w:rsid w:val="00665592"/>
    <w:rsid w:val="00665B2E"/>
    <w:rsid w:val="0066636F"/>
    <w:rsid w:val="006668AA"/>
    <w:rsid w:val="00667A86"/>
    <w:rsid w:val="00667B2A"/>
    <w:rsid w:val="00667C7F"/>
    <w:rsid w:val="00667D95"/>
    <w:rsid w:val="00667F74"/>
    <w:rsid w:val="00670635"/>
    <w:rsid w:val="00670687"/>
    <w:rsid w:val="006712AF"/>
    <w:rsid w:val="00672D8C"/>
    <w:rsid w:val="006735C7"/>
    <w:rsid w:val="00673A47"/>
    <w:rsid w:val="00673A83"/>
    <w:rsid w:val="00673C6C"/>
    <w:rsid w:val="00673CFD"/>
    <w:rsid w:val="00673FF7"/>
    <w:rsid w:val="0067421C"/>
    <w:rsid w:val="00674817"/>
    <w:rsid w:val="00674F76"/>
    <w:rsid w:val="00675AA2"/>
    <w:rsid w:val="00675EF0"/>
    <w:rsid w:val="006763EE"/>
    <w:rsid w:val="00677240"/>
    <w:rsid w:val="006805EC"/>
    <w:rsid w:val="0068092C"/>
    <w:rsid w:val="006812A3"/>
    <w:rsid w:val="00682B32"/>
    <w:rsid w:val="00682BF4"/>
    <w:rsid w:val="00682F54"/>
    <w:rsid w:val="006830C2"/>
    <w:rsid w:val="0068366D"/>
    <w:rsid w:val="00683A30"/>
    <w:rsid w:val="00683BC0"/>
    <w:rsid w:val="00683E1B"/>
    <w:rsid w:val="00684394"/>
    <w:rsid w:val="006847A0"/>
    <w:rsid w:val="006848D4"/>
    <w:rsid w:val="0068550F"/>
    <w:rsid w:val="0068559C"/>
    <w:rsid w:val="00685D21"/>
    <w:rsid w:val="00685E7E"/>
    <w:rsid w:val="00685F2E"/>
    <w:rsid w:val="00686690"/>
    <w:rsid w:val="00686EBC"/>
    <w:rsid w:val="006871D0"/>
    <w:rsid w:val="006908AC"/>
    <w:rsid w:val="00690A7C"/>
    <w:rsid w:val="0069197C"/>
    <w:rsid w:val="00691C6C"/>
    <w:rsid w:val="00691CCE"/>
    <w:rsid w:val="006921A2"/>
    <w:rsid w:val="00692C69"/>
    <w:rsid w:val="00692EDC"/>
    <w:rsid w:val="00694218"/>
    <w:rsid w:val="00694444"/>
    <w:rsid w:val="006945F9"/>
    <w:rsid w:val="0069462C"/>
    <w:rsid w:val="00694A1C"/>
    <w:rsid w:val="00694B18"/>
    <w:rsid w:val="00694F1A"/>
    <w:rsid w:val="006950CC"/>
    <w:rsid w:val="0069522B"/>
    <w:rsid w:val="00695445"/>
    <w:rsid w:val="00695622"/>
    <w:rsid w:val="00695A6C"/>
    <w:rsid w:val="00695D8F"/>
    <w:rsid w:val="0069630A"/>
    <w:rsid w:val="00696AAA"/>
    <w:rsid w:val="00696C54"/>
    <w:rsid w:val="00697F71"/>
    <w:rsid w:val="006A04C9"/>
    <w:rsid w:val="006A07AC"/>
    <w:rsid w:val="006A0E06"/>
    <w:rsid w:val="006A12D5"/>
    <w:rsid w:val="006A143E"/>
    <w:rsid w:val="006A17A1"/>
    <w:rsid w:val="006A18E2"/>
    <w:rsid w:val="006A1A03"/>
    <w:rsid w:val="006A20AC"/>
    <w:rsid w:val="006A2384"/>
    <w:rsid w:val="006A2663"/>
    <w:rsid w:val="006A2760"/>
    <w:rsid w:val="006A32C6"/>
    <w:rsid w:val="006A32D1"/>
    <w:rsid w:val="006A3A35"/>
    <w:rsid w:val="006A3DE1"/>
    <w:rsid w:val="006A3E84"/>
    <w:rsid w:val="006A3E8A"/>
    <w:rsid w:val="006A44DE"/>
    <w:rsid w:val="006A453E"/>
    <w:rsid w:val="006A5365"/>
    <w:rsid w:val="006A544E"/>
    <w:rsid w:val="006A578F"/>
    <w:rsid w:val="006A5EFA"/>
    <w:rsid w:val="006A5FD4"/>
    <w:rsid w:val="006A62B7"/>
    <w:rsid w:val="006A646E"/>
    <w:rsid w:val="006A67CE"/>
    <w:rsid w:val="006A6BCC"/>
    <w:rsid w:val="006A7598"/>
    <w:rsid w:val="006A7692"/>
    <w:rsid w:val="006B0008"/>
    <w:rsid w:val="006B10FB"/>
    <w:rsid w:val="006B1A9A"/>
    <w:rsid w:val="006B2200"/>
    <w:rsid w:val="006B2763"/>
    <w:rsid w:val="006B293B"/>
    <w:rsid w:val="006B369C"/>
    <w:rsid w:val="006B396B"/>
    <w:rsid w:val="006B4041"/>
    <w:rsid w:val="006B4132"/>
    <w:rsid w:val="006B5C04"/>
    <w:rsid w:val="006B5C0E"/>
    <w:rsid w:val="006B62B7"/>
    <w:rsid w:val="006B65F8"/>
    <w:rsid w:val="006B6BCD"/>
    <w:rsid w:val="006B785C"/>
    <w:rsid w:val="006B7B6A"/>
    <w:rsid w:val="006B7CFF"/>
    <w:rsid w:val="006C08E3"/>
    <w:rsid w:val="006C0BF2"/>
    <w:rsid w:val="006C144F"/>
    <w:rsid w:val="006C1521"/>
    <w:rsid w:val="006C1571"/>
    <w:rsid w:val="006C1602"/>
    <w:rsid w:val="006C2DE3"/>
    <w:rsid w:val="006C31E1"/>
    <w:rsid w:val="006C38BC"/>
    <w:rsid w:val="006C3962"/>
    <w:rsid w:val="006C5681"/>
    <w:rsid w:val="006C5AA7"/>
    <w:rsid w:val="006C63B9"/>
    <w:rsid w:val="006C68D2"/>
    <w:rsid w:val="006C6F5A"/>
    <w:rsid w:val="006C70E0"/>
    <w:rsid w:val="006D0D5A"/>
    <w:rsid w:val="006D132B"/>
    <w:rsid w:val="006D15AD"/>
    <w:rsid w:val="006D1D5B"/>
    <w:rsid w:val="006D2A7A"/>
    <w:rsid w:val="006D4096"/>
    <w:rsid w:val="006D484A"/>
    <w:rsid w:val="006D4896"/>
    <w:rsid w:val="006D493C"/>
    <w:rsid w:val="006D5D84"/>
    <w:rsid w:val="006D605C"/>
    <w:rsid w:val="006D6E23"/>
    <w:rsid w:val="006D7795"/>
    <w:rsid w:val="006E0D0D"/>
    <w:rsid w:val="006E11E4"/>
    <w:rsid w:val="006E1349"/>
    <w:rsid w:val="006E14CE"/>
    <w:rsid w:val="006E168A"/>
    <w:rsid w:val="006E2205"/>
    <w:rsid w:val="006E254D"/>
    <w:rsid w:val="006E28FD"/>
    <w:rsid w:val="006E2CEA"/>
    <w:rsid w:val="006E2F64"/>
    <w:rsid w:val="006E30D8"/>
    <w:rsid w:val="006E3A00"/>
    <w:rsid w:val="006E3A9A"/>
    <w:rsid w:val="006E3BFE"/>
    <w:rsid w:val="006E41EB"/>
    <w:rsid w:val="006E4703"/>
    <w:rsid w:val="006E486F"/>
    <w:rsid w:val="006E4CAF"/>
    <w:rsid w:val="006E52CD"/>
    <w:rsid w:val="006E62DA"/>
    <w:rsid w:val="006E63FE"/>
    <w:rsid w:val="006E66D1"/>
    <w:rsid w:val="006E7E01"/>
    <w:rsid w:val="006E7ECF"/>
    <w:rsid w:val="006F022F"/>
    <w:rsid w:val="006F06A6"/>
    <w:rsid w:val="006F0BDC"/>
    <w:rsid w:val="006F0E7F"/>
    <w:rsid w:val="006F115C"/>
    <w:rsid w:val="006F1DB5"/>
    <w:rsid w:val="006F1F66"/>
    <w:rsid w:val="006F24F6"/>
    <w:rsid w:val="006F2944"/>
    <w:rsid w:val="006F2AA1"/>
    <w:rsid w:val="006F2B53"/>
    <w:rsid w:val="006F2D15"/>
    <w:rsid w:val="006F2E72"/>
    <w:rsid w:val="006F37AC"/>
    <w:rsid w:val="006F3A43"/>
    <w:rsid w:val="006F3DF4"/>
    <w:rsid w:val="006F416E"/>
    <w:rsid w:val="006F4A6A"/>
    <w:rsid w:val="006F5BDB"/>
    <w:rsid w:val="006F6271"/>
    <w:rsid w:val="006F755D"/>
    <w:rsid w:val="007006E6"/>
    <w:rsid w:val="00700AF1"/>
    <w:rsid w:val="00701742"/>
    <w:rsid w:val="00702203"/>
    <w:rsid w:val="00702573"/>
    <w:rsid w:val="00702E89"/>
    <w:rsid w:val="0070379C"/>
    <w:rsid w:val="00704406"/>
    <w:rsid w:val="00704927"/>
    <w:rsid w:val="00704C39"/>
    <w:rsid w:val="00705800"/>
    <w:rsid w:val="007058A9"/>
    <w:rsid w:val="00705909"/>
    <w:rsid w:val="00705E93"/>
    <w:rsid w:val="00707E24"/>
    <w:rsid w:val="007102C5"/>
    <w:rsid w:val="0071052A"/>
    <w:rsid w:val="007107F1"/>
    <w:rsid w:val="007122CC"/>
    <w:rsid w:val="00713549"/>
    <w:rsid w:val="007143D6"/>
    <w:rsid w:val="00714E13"/>
    <w:rsid w:val="007151A3"/>
    <w:rsid w:val="00715241"/>
    <w:rsid w:val="007158B5"/>
    <w:rsid w:val="00715909"/>
    <w:rsid w:val="00716E95"/>
    <w:rsid w:val="007170A1"/>
    <w:rsid w:val="007171AB"/>
    <w:rsid w:val="007202F8"/>
    <w:rsid w:val="00720428"/>
    <w:rsid w:val="00720B86"/>
    <w:rsid w:val="00720F36"/>
    <w:rsid w:val="007212DA"/>
    <w:rsid w:val="00721310"/>
    <w:rsid w:val="0072170C"/>
    <w:rsid w:val="007221A1"/>
    <w:rsid w:val="0072237E"/>
    <w:rsid w:val="00722446"/>
    <w:rsid w:val="00722676"/>
    <w:rsid w:val="00722746"/>
    <w:rsid w:val="0072294E"/>
    <w:rsid w:val="00722B76"/>
    <w:rsid w:val="00722E82"/>
    <w:rsid w:val="0072359A"/>
    <w:rsid w:val="00723805"/>
    <w:rsid w:val="00723D56"/>
    <w:rsid w:val="0072457F"/>
    <w:rsid w:val="007246D5"/>
    <w:rsid w:val="0072493A"/>
    <w:rsid w:val="00726083"/>
    <w:rsid w:val="00726334"/>
    <w:rsid w:val="0072645F"/>
    <w:rsid w:val="007268A1"/>
    <w:rsid w:val="00727EE0"/>
    <w:rsid w:val="00730420"/>
    <w:rsid w:val="00730B98"/>
    <w:rsid w:val="00731723"/>
    <w:rsid w:val="00731CD8"/>
    <w:rsid w:val="007324B9"/>
    <w:rsid w:val="00732B2F"/>
    <w:rsid w:val="0073361E"/>
    <w:rsid w:val="007339DD"/>
    <w:rsid w:val="00733A2E"/>
    <w:rsid w:val="00733EE2"/>
    <w:rsid w:val="007352C1"/>
    <w:rsid w:val="007354BC"/>
    <w:rsid w:val="0073763B"/>
    <w:rsid w:val="00740053"/>
    <w:rsid w:val="00741539"/>
    <w:rsid w:val="00741D5E"/>
    <w:rsid w:val="00741FCB"/>
    <w:rsid w:val="007426A0"/>
    <w:rsid w:val="00742A40"/>
    <w:rsid w:val="00742CB0"/>
    <w:rsid w:val="00742D63"/>
    <w:rsid w:val="007434DD"/>
    <w:rsid w:val="007435C6"/>
    <w:rsid w:val="00743968"/>
    <w:rsid w:val="00743DD5"/>
    <w:rsid w:val="007440E1"/>
    <w:rsid w:val="0074430F"/>
    <w:rsid w:val="00745F79"/>
    <w:rsid w:val="00746173"/>
    <w:rsid w:val="0074652A"/>
    <w:rsid w:val="00746B73"/>
    <w:rsid w:val="00746BE8"/>
    <w:rsid w:val="00747B0C"/>
    <w:rsid w:val="00747FF9"/>
    <w:rsid w:val="00750168"/>
    <w:rsid w:val="0075040B"/>
    <w:rsid w:val="00750A31"/>
    <w:rsid w:val="00750ADC"/>
    <w:rsid w:val="00750C3B"/>
    <w:rsid w:val="00750F85"/>
    <w:rsid w:val="007515E5"/>
    <w:rsid w:val="00751866"/>
    <w:rsid w:val="00751C03"/>
    <w:rsid w:val="00751DC1"/>
    <w:rsid w:val="00751F90"/>
    <w:rsid w:val="0075207C"/>
    <w:rsid w:val="007524F5"/>
    <w:rsid w:val="00752B1D"/>
    <w:rsid w:val="00752F05"/>
    <w:rsid w:val="00753383"/>
    <w:rsid w:val="00753661"/>
    <w:rsid w:val="00753705"/>
    <w:rsid w:val="0075388C"/>
    <w:rsid w:val="007541FB"/>
    <w:rsid w:val="007548ED"/>
    <w:rsid w:val="00754CB9"/>
    <w:rsid w:val="0075552D"/>
    <w:rsid w:val="00755F79"/>
    <w:rsid w:val="00756D54"/>
    <w:rsid w:val="007572B6"/>
    <w:rsid w:val="007572F7"/>
    <w:rsid w:val="007605F6"/>
    <w:rsid w:val="007607ED"/>
    <w:rsid w:val="00761BB5"/>
    <w:rsid w:val="00761F92"/>
    <w:rsid w:val="0076275E"/>
    <w:rsid w:val="0076314D"/>
    <w:rsid w:val="007639A9"/>
    <w:rsid w:val="00763B33"/>
    <w:rsid w:val="00763F6C"/>
    <w:rsid w:val="007641B4"/>
    <w:rsid w:val="007646F7"/>
    <w:rsid w:val="00764706"/>
    <w:rsid w:val="00764BD2"/>
    <w:rsid w:val="00764C82"/>
    <w:rsid w:val="007658AE"/>
    <w:rsid w:val="007659C6"/>
    <w:rsid w:val="00765C17"/>
    <w:rsid w:val="0077012D"/>
    <w:rsid w:val="00770733"/>
    <w:rsid w:val="007708EA"/>
    <w:rsid w:val="0077159E"/>
    <w:rsid w:val="00771716"/>
    <w:rsid w:val="00771D74"/>
    <w:rsid w:val="007725D9"/>
    <w:rsid w:val="00772787"/>
    <w:rsid w:val="007730EB"/>
    <w:rsid w:val="00773523"/>
    <w:rsid w:val="00773675"/>
    <w:rsid w:val="0077389C"/>
    <w:rsid w:val="00773FAB"/>
    <w:rsid w:val="00774004"/>
    <w:rsid w:val="00774344"/>
    <w:rsid w:val="007744D8"/>
    <w:rsid w:val="007755B6"/>
    <w:rsid w:val="0077570C"/>
    <w:rsid w:val="0077576C"/>
    <w:rsid w:val="007760A0"/>
    <w:rsid w:val="00776B07"/>
    <w:rsid w:val="00776B6C"/>
    <w:rsid w:val="00777261"/>
    <w:rsid w:val="0077799F"/>
    <w:rsid w:val="00777E21"/>
    <w:rsid w:val="007808AB"/>
    <w:rsid w:val="0078096C"/>
    <w:rsid w:val="00780980"/>
    <w:rsid w:val="00780AFD"/>
    <w:rsid w:val="00782149"/>
    <w:rsid w:val="007830E6"/>
    <w:rsid w:val="007831C8"/>
    <w:rsid w:val="007832BF"/>
    <w:rsid w:val="00784FBB"/>
    <w:rsid w:val="00785863"/>
    <w:rsid w:val="0078653E"/>
    <w:rsid w:val="00786B24"/>
    <w:rsid w:val="0078724D"/>
    <w:rsid w:val="007875A2"/>
    <w:rsid w:val="0079027B"/>
    <w:rsid w:val="007902C1"/>
    <w:rsid w:val="007911AE"/>
    <w:rsid w:val="007928B2"/>
    <w:rsid w:val="00792BC6"/>
    <w:rsid w:val="00792CD6"/>
    <w:rsid w:val="00792D33"/>
    <w:rsid w:val="00792FB9"/>
    <w:rsid w:val="00793256"/>
    <w:rsid w:val="00793617"/>
    <w:rsid w:val="00793638"/>
    <w:rsid w:val="00794547"/>
    <w:rsid w:val="0079605E"/>
    <w:rsid w:val="00796076"/>
    <w:rsid w:val="00796BBA"/>
    <w:rsid w:val="0079739B"/>
    <w:rsid w:val="00797ADD"/>
    <w:rsid w:val="00797BBE"/>
    <w:rsid w:val="007A0049"/>
    <w:rsid w:val="007A03EF"/>
    <w:rsid w:val="007A0B28"/>
    <w:rsid w:val="007A0EA8"/>
    <w:rsid w:val="007A1064"/>
    <w:rsid w:val="007A173D"/>
    <w:rsid w:val="007A243B"/>
    <w:rsid w:val="007A2537"/>
    <w:rsid w:val="007A25E8"/>
    <w:rsid w:val="007A2B6E"/>
    <w:rsid w:val="007A32B6"/>
    <w:rsid w:val="007A3345"/>
    <w:rsid w:val="007A38B8"/>
    <w:rsid w:val="007A3EFD"/>
    <w:rsid w:val="007A4219"/>
    <w:rsid w:val="007A5760"/>
    <w:rsid w:val="007A59FC"/>
    <w:rsid w:val="007A5C96"/>
    <w:rsid w:val="007A5D70"/>
    <w:rsid w:val="007A605D"/>
    <w:rsid w:val="007A637B"/>
    <w:rsid w:val="007A63E6"/>
    <w:rsid w:val="007A7B5C"/>
    <w:rsid w:val="007A7E1C"/>
    <w:rsid w:val="007B032C"/>
    <w:rsid w:val="007B041F"/>
    <w:rsid w:val="007B132E"/>
    <w:rsid w:val="007B244D"/>
    <w:rsid w:val="007B26F1"/>
    <w:rsid w:val="007B2D51"/>
    <w:rsid w:val="007B484F"/>
    <w:rsid w:val="007B5174"/>
    <w:rsid w:val="007B5CA7"/>
    <w:rsid w:val="007B659C"/>
    <w:rsid w:val="007B6AEE"/>
    <w:rsid w:val="007B78E8"/>
    <w:rsid w:val="007B7D4B"/>
    <w:rsid w:val="007B7DDB"/>
    <w:rsid w:val="007B7F7A"/>
    <w:rsid w:val="007C0332"/>
    <w:rsid w:val="007C1E6C"/>
    <w:rsid w:val="007C20A5"/>
    <w:rsid w:val="007C22F6"/>
    <w:rsid w:val="007C25B2"/>
    <w:rsid w:val="007C2D3C"/>
    <w:rsid w:val="007C2DCD"/>
    <w:rsid w:val="007C31B2"/>
    <w:rsid w:val="007C31F9"/>
    <w:rsid w:val="007C367C"/>
    <w:rsid w:val="007C3C8E"/>
    <w:rsid w:val="007C3CB3"/>
    <w:rsid w:val="007C3D82"/>
    <w:rsid w:val="007C44A4"/>
    <w:rsid w:val="007C45E2"/>
    <w:rsid w:val="007C463F"/>
    <w:rsid w:val="007C4830"/>
    <w:rsid w:val="007C4F55"/>
    <w:rsid w:val="007C52C8"/>
    <w:rsid w:val="007C52E9"/>
    <w:rsid w:val="007C60D8"/>
    <w:rsid w:val="007C6AB7"/>
    <w:rsid w:val="007C6BD2"/>
    <w:rsid w:val="007C7A00"/>
    <w:rsid w:val="007D0106"/>
    <w:rsid w:val="007D021B"/>
    <w:rsid w:val="007D028E"/>
    <w:rsid w:val="007D08D1"/>
    <w:rsid w:val="007D2322"/>
    <w:rsid w:val="007D28B0"/>
    <w:rsid w:val="007D293C"/>
    <w:rsid w:val="007D2CA9"/>
    <w:rsid w:val="007D2EA9"/>
    <w:rsid w:val="007D4280"/>
    <w:rsid w:val="007D4483"/>
    <w:rsid w:val="007D5003"/>
    <w:rsid w:val="007D58A5"/>
    <w:rsid w:val="007D63BB"/>
    <w:rsid w:val="007D6455"/>
    <w:rsid w:val="007D6463"/>
    <w:rsid w:val="007D6C8A"/>
    <w:rsid w:val="007D77CA"/>
    <w:rsid w:val="007D78C1"/>
    <w:rsid w:val="007D7BA8"/>
    <w:rsid w:val="007E03C8"/>
    <w:rsid w:val="007E0624"/>
    <w:rsid w:val="007E172C"/>
    <w:rsid w:val="007E2329"/>
    <w:rsid w:val="007E23CF"/>
    <w:rsid w:val="007E2855"/>
    <w:rsid w:val="007E339E"/>
    <w:rsid w:val="007E3454"/>
    <w:rsid w:val="007E3E44"/>
    <w:rsid w:val="007E4284"/>
    <w:rsid w:val="007E45A3"/>
    <w:rsid w:val="007E4BB4"/>
    <w:rsid w:val="007E4E5B"/>
    <w:rsid w:val="007E5605"/>
    <w:rsid w:val="007E5676"/>
    <w:rsid w:val="007E5865"/>
    <w:rsid w:val="007E5A8F"/>
    <w:rsid w:val="007E5EA7"/>
    <w:rsid w:val="007E69DD"/>
    <w:rsid w:val="007E6E62"/>
    <w:rsid w:val="007F034D"/>
    <w:rsid w:val="007F0621"/>
    <w:rsid w:val="007F077B"/>
    <w:rsid w:val="007F0E20"/>
    <w:rsid w:val="007F1935"/>
    <w:rsid w:val="007F1B02"/>
    <w:rsid w:val="007F1D17"/>
    <w:rsid w:val="007F1EAD"/>
    <w:rsid w:val="007F1F3D"/>
    <w:rsid w:val="007F2E09"/>
    <w:rsid w:val="007F364D"/>
    <w:rsid w:val="007F395C"/>
    <w:rsid w:val="007F3F49"/>
    <w:rsid w:val="007F5650"/>
    <w:rsid w:val="007F5A9E"/>
    <w:rsid w:val="007F5CD5"/>
    <w:rsid w:val="007F5D3E"/>
    <w:rsid w:val="007F5E50"/>
    <w:rsid w:val="007F6004"/>
    <w:rsid w:val="007F61E8"/>
    <w:rsid w:val="007F68B4"/>
    <w:rsid w:val="007F68D9"/>
    <w:rsid w:val="007F6A99"/>
    <w:rsid w:val="007F6D7E"/>
    <w:rsid w:val="007F7124"/>
    <w:rsid w:val="007F72DB"/>
    <w:rsid w:val="007F73AD"/>
    <w:rsid w:val="007F7B2C"/>
    <w:rsid w:val="00800753"/>
    <w:rsid w:val="008009CE"/>
    <w:rsid w:val="00800E3A"/>
    <w:rsid w:val="008013D1"/>
    <w:rsid w:val="008015D9"/>
    <w:rsid w:val="00801653"/>
    <w:rsid w:val="00801F6D"/>
    <w:rsid w:val="00802884"/>
    <w:rsid w:val="0080296E"/>
    <w:rsid w:val="00803072"/>
    <w:rsid w:val="00803148"/>
    <w:rsid w:val="00803B15"/>
    <w:rsid w:val="008041DB"/>
    <w:rsid w:val="008045C1"/>
    <w:rsid w:val="008046A6"/>
    <w:rsid w:val="00805765"/>
    <w:rsid w:val="00805979"/>
    <w:rsid w:val="00805EC7"/>
    <w:rsid w:val="00807650"/>
    <w:rsid w:val="00807F22"/>
    <w:rsid w:val="008102E9"/>
    <w:rsid w:val="008105AE"/>
    <w:rsid w:val="008113EB"/>
    <w:rsid w:val="00811BC8"/>
    <w:rsid w:val="00811C2C"/>
    <w:rsid w:val="00811FC3"/>
    <w:rsid w:val="008124BC"/>
    <w:rsid w:val="0081311C"/>
    <w:rsid w:val="00813DAD"/>
    <w:rsid w:val="008140E6"/>
    <w:rsid w:val="00814A48"/>
    <w:rsid w:val="00814A8A"/>
    <w:rsid w:val="0081503C"/>
    <w:rsid w:val="00815586"/>
    <w:rsid w:val="00815EB6"/>
    <w:rsid w:val="0081646F"/>
    <w:rsid w:val="00816B0B"/>
    <w:rsid w:val="00816D69"/>
    <w:rsid w:val="008175C2"/>
    <w:rsid w:val="008177C3"/>
    <w:rsid w:val="0081796C"/>
    <w:rsid w:val="0082058F"/>
    <w:rsid w:val="00820BD7"/>
    <w:rsid w:val="008213AE"/>
    <w:rsid w:val="00821B49"/>
    <w:rsid w:val="00821B79"/>
    <w:rsid w:val="008221C4"/>
    <w:rsid w:val="00822769"/>
    <w:rsid w:val="00822CB8"/>
    <w:rsid w:val="00823388"/>
    <w:rsid w:val="00824733"/>
    <w:rsid w:val="00824E0A"/>
    <w:rsid w:val="008251CB"/>
    <w:rsid w:val="0082522B"/>
    <w:rsid w:val="0082597E"/>
    <w:rsid w:val="00825CCE"/>
    <w:rsid w:val="00826262"/>
    <w:rsid w:val="008269BB"/>
    <w:rsid w:val="0082761D"/>
    <w:rsid w:val="00827D6F"/>
    <w:rsid w:val="00830358"/>
    <w:rsid w:val="00832602"/>
    <w:rsid w:val="0083316C"/>
    <w:rsid w:val="008337D2"/>
    <w:rsid w:val="00833CA7"/>
    <w:rsid w:val="008349FB"/>
    <w:rsid w:val="00834B48"/>
    <w:rsid w:val="0083553A"/>
    <w:rsid w:val="008370B0"/>
    <w:rsid w:val="0083726D"/>
    <w:rsid w:val="00837607"/>
    <w:rsid w:val="0083778C"/>
    <w:rsid w:val="00837B49"/>
    <w:rsid w:val="0084008E"/>
    <w:rsid w:val="00840D38"/>
    <w:rsid w:val="00841C9F"/>
    <w:rsid w:val="00842181"/>
    <w:rsid w:val="008423E1"/>
    <w:rsid w:val="008427E6"/>
    <w:rsid w:val="00842873"/>
    <w:rsid w:val="00843B51"/>
    <w:rsid w:val="00844677"/>
    <w:rsid w:val="00844A39"/>
    <w:rsid w:val="00844B0B"/>
    <w:rsid w:val="008456A6"/>
    <w:rsid w:val="0084587E"/>
    <w:rsid w:val="00845AFF"/>
    <w:rsid w:val="00846838"/>
    <w:rsid w:val="00846AA9"/>
    <w:rsid w:val="00846FEF"/>
    <w:rsid w:val="00847096"/>
    <w:rsid w:val="008471C1"/>
    <w:rsid w:val="00847D43"/>
    <w:rsid w:val="00847E61"/>
    <w:rsid w:val="0085093C"/>
    <w:rsid w:val="0085096B"/>
    <w:rsid w:val="00850B40"/>
    <w:rsid w:val="00852602"/>
    <w:rsid w:val="0085288B"/>
    <w:rsid w:val="00852C7E"/>
    <w:rsid w:val="008532B2"/>
    <w:rsid w:val="00853EF1"/>
    <w:rsid w:val="00854296"/>
    <w:rsid w:val="008542E8"/>
    <w:rsid w:val="00855487"/>
    <w:rsid w:val="00855706"/>
    <w:rsid w:val="00855ABB"/>
    <w:rsid w:val="00856001"/>
    <w:rsid w:val="00856190"/>
    <w:rsid w:val="00856278"/>
    <w:rsid w:val="00856DB1"/>
    <w:rsid w:val="00857379"/>
    <w:rsid w:val="00857A09"/>
    <w:rsid w:val="00860587"/>
    <w:rsid w:val="008624E8"/>
    <w:rsid w:val="008626A2"/>
    <w:rsid w:val="008630D2"/>
    <w:rsid w:val="008630F4"/>
    <w:rsid w:val="0086366C"/>
    <w:rsid w:val="008639BE"/>
    <w:rsid w:val="00864ECB"/>
    <w:rsid w:val="008652EF"/>
    <w:rsid w:val="00865E0A"/>
    <w:rsid w:val="00866467"/>
    <w:rsid w:val="00866888"/>
    <w:rsid w:val="00866EEA"/>
    <w:rsid w:val="00867541"/>
    <w:rsid w:val="008679B3"/>
    <w:rsid w:val="00867BFD"/>
    <w:rsid w:val="00870BC3"/>
    <w:rsid w:val="00871301"/>
    <w:rsid w:val="00872B98"/>
    <w:rsid w:val="00873435"/>
    <w:rsid w:val="0087416A"/>
    <w:rsid w:val="00874751"/>
    <w:rsid w:val="00875D58"/>
    <w:rsid w:val="008763E4"/>
    <w:rsid w:val="00876790"/>
    <w:rsid w:val="00876CE5"/>
    <w:rsid w:val="00876FFF"/>
    <w:rsid w:val="00877202"/>
    <w:rsid w:val="00877281"/>
    <w:rsid w:val="0087749D"/>
    <w:rsid w:val="008774B9"/>
    <w:rsid w:val="00877A69"/>
    <w:rsid w:val="0088010C"/>
    <w:rsid w:val="0088089A"/>
    <w:rsid w:val="008809E3"/>
    <w:rsid w:val="00880A2D"/>
    <w:rsid w:val="00880DE6"/>
    <w:rsid w:val="00880FBB"/>
    <w:rsid w:val="008810D5"/>
    <w:rsid w:val="00881125"/>
    <w:rsid w:val="008812AA"/>
    <w:rsid w:val="00881DC7"/>
    <w:rsid w:val="00881FD4"/>
    <w:rsid w:val="008822A6"/>
    <w:rsid w:val="008822FD"/>
    <w:rsid w:val="00882A35"/>
    <w:rsid w:val="00882AE7"/>
    <w:rsid w:val="00882D9B"/>
    <w:rsid w:val="00882E2E"/>
    <w:rsid w:val="00882F47"/>
    <w:rsid w:val="008830E0"/>
    <w:rsid w:val="00883602"/>
    <w:rsid w:val="00883AE8"/>
    <w:rsid w:val="00883B04"/>
    <w:rsid w:val="008856D9"/>
    <w:rsid w:val="00887208"/>
    <w:rsid w:val="008879BD"/>
    <w:rsid w:val="00890062"/>
    <w:rsid w:val="00890077"/>
    <w:rsid w:val="0089069A"/>
    <w:rsid w:val="008906E4"/>
    <w:rsid w:val="008908C2"/>
    <w:rsid w:val="00890CBB"/>
    <w:rsid w:val="008920CE"/>
    <w:rsid w:val="00892A85"/>
    <w:rsid w:val="00893C22"/>
    <w:rsid w:val="00894733"/>
    <w:rsid w:val="00894D81"/>
    <w:rsid w:val="00894F0B"/>
    <w:rsid w:val="00895259"/>
    <w:rsid w:val="00895500"/>
    <w:rsid w:val="00895D8E"/>
    <w:rsid w:val="00895FDF"/>
    <w:rsid w:val="008965B9"/>
    <w:rsid w:val="00896639"/>
    <w:rsid w:val="00896AC3"/>
    <w:rsid w:val="00896CA6"/>
    <w:rsid w:val="008975A2"/>
    <w:rsid w:val="008A0667"/>
    <w:rsid w:val="008A0C6E"/>
    <w:rsid w:val="008A0D68"/>
    <w:rsid w:val="008A13A3"/>
    <w:rsid w:val="008A16B1"/>
    <w:rsid w:val="008A16F0"/>
    <w:rsid w:val="008A1D83"/>
    <w:rsid w:val="008A1FAD"/>
    <w:rsid w:val="008A25FA"/>
    <w:rsid w:val="008A325D"/>
    <w:rsid w:val="008A3CD9"/>
    <w:rsid w:val="008A3DB4"/>
    <w:rsid w:val="008A4EEC"/>
    <w:rsid w:val="008A519A"/>
    <w:rsid w:val="008A5606"/>
    <w:rsid w:val="008A5646"/>
    <w:rsid w:val="008A6F86"/>
    <w:rsid w:val="008A7A9F"/>
    <w:rsid w:val="008A7BBF"/>
    <w:rsid w:val="008B0067"/>
    <w:rsid w:val="008B0263"/>
    <w:rsid w:val="008B0363"/>
    <w:rsid w:val="008B0632"/>
    <w:rsid w:val="008B0F6E"/>
    <w:rsid w:val="008B1085"/>
    <w:rsid w:val="008B115B"/>
    <w:rsid w:val="008B1629"/>
    <w:rsid w:val="008B198D"/>
    <w:rsid w:val="008B26E0"/>
    <w:rsid w:val="008B3447"/>
    <w:rsid w:val="008B38D0"/>
    <w:rsid w:val="008B3C5A"/>
    <w:rsid w:val="008B3E93"/>
    <w:rsid w:val="008B4058"/>
    <w:rsid w:val="008B45B7"/>
    <w:rsid w:val="008B45FB"/>
    <w:rsid w:val="008B4B0A"/>
    <w:rsid w:val="008B67F8"/>
    <w:rsid w:val="008B680A"/>
    <w:rsid w:val="008B69C9"/>
    <w:rsid w:val="008B737F"/>
    <w:rsid w:val="008C00D4"/>
    <w:rsid w:val="008C0564"/>
    <w:rsid w:val="008C065D"/>
    <w:rsid w:val="008C087C"/>
    <w:rsid w:val="008C0B3F"/>
    <w:rsid w:val="008C1AB8"/>
    <w:rsid w:val="008C1F33"/>
    <w:rsid w:val="008C25FC"/>
    <w:rsid w:val="008C28F2"/>
    <w:rsid w:val="008C2C59"/>
    <w:rsid w:val="008C2EE8"/>
    <w:rsid w:val="008C3BB3"/>
    <w:rsid w:val="008C3F0D"/>
    <w:rsid w:val="008C47B0"/>
    <w:rsid w:val="008C49A6"/>
    <w:rsid w:val="008C4EFA"/>
    <w:rsid w:val="008C562F"/>
    <w:rsid w:val="008C5AF1"/>
    <w:rsid w:val="008D0A74"/>
    <w:rsid w:val="008D0C55"/>
    <w:rsid w:val="008D13C8"/>
    <w:rsid w:val="008D174A"/>
    <w:rsid w:val="008D2323"/>
    <w:rsid w:val="008D2626"/>
    <w:rsid w:val="008D28CB"/>
    <w:rsid w:val="008D2CEB"/>
    <w:rsid w:val="008D2E3A"/>
    <w:rsid w:val="008D2F11"/>
    <w:rsid w:val="008D2FF6"/>
    <w:rsid w:val="008D3292"/>
    <w:rsid w:val="008D3BA2"/>
    <w:rsid w:val="008D4DCA"/>
    <w:rsid w:val="008D59F7"/>
    <w:rsid w:val="008D5F2D"/>
    <w:rsid w:val="008D633B"/>
    <w:rsid w:val="008D73EA"/>
    <w:rsid w:val="008E0A7F"/>
    <w:rsid w:val="008E1AC4"/>
    <w:rsid w:val="008E1F17"/>
    <w:rsid w:val="008E1F81"/>
    <w:rsid w:val="008E277C"/>
    <w:rsid w:val="008E28BA"/>
    <w:rsid w:val="008E2C8D"/>
    <w:rsid w:val="008E2E34"/>
    <w:rsid w:val="008E37A9"/>
    <w:rsid w:val="008E3A83"/>
    <w:rsid w:val="008E3D47"/>
    <w:rsid w:val="008E3D6C"/>
    <w:rsid w:val="008E40CA"/>
    <w:rsid w:val="008E517D"/>
    <w:rsid w:val="008E5269"/>
    <w:rsid w:val="008E586A"/>
    <w:rsid w:val="008E654A"/>
    <w:rsid w:val="008E6741"/>
    <w:rsid w:val="008E6778"/>
    <w:rsid w:val="008E67C3"/>
    <w:rsid w:val="008E6FF3"/>
    <w:rsid w:val="008E77A2"/>
    <w:rsid w:val="008E7B7C"/>
    <w:rsid w:val="008E7D27"/>
    <w:rsid w:val="008E7EAD"/>
    <w:rsid w:val="008F184B"/>
    <w:rsid w:val="008F1F3B"/>
    <w:rsid w:val="008F2AAA"/>
    <w:rsid w:val="008F3AE4"/>
    <w:rsid w:val="008F3E02"/>
    <w:rsid w:val="008F562B"/>
    <w:rsid w:val="008F5806"/>
    <w:rsid w:val="008F66FD"/>
    <w:rsid w:val="008F68D3"/>
    <w:rsid w:val="008F6AB9"/>
    <w:rsid w:val="008F6E87"/>
    <w:rsid w:val="008F7136"/>
    <w:rsid w:val="008F7400"/>
    <w:rsid w:val="008F7786"/>
    <w:rsid w:val="008F7B8A"/>
    <w:rsid w:val="00900157"/>
    <w:rsid w:val="009001DA"/>
    <w:rsid w:val="0090231B"/>
    <w:rsid w:val="00902428"/>
    <w:rsid w:val="009034A1"/>
    <w:rsid w:val="00903783"/>
    <w:rsid w:val="009037A7"/>
    <w:rsid w:val="00903843"/>
    <w:rsid w:val="00904356"/>
    <w:rsid w:val="00904E72"/>
    <w:rsid w:val="00904F90"/>
    <w:rsid w:val="0090583D"/>
    <w:rsid w:val="009058BE"/>
    <w:rsid w:val="009059DA"/>
    <w:rsid w:val="00905F81"/>
    <w:rsid w:val="009062AD"/>
    <w:rsid w:val="009063B9"/>
    <w:rsid w:val="00906D54"/>
    <w:rsid w:val="00906E81"/>
    <w:rsid w:val="00907A1F"/>
    <w:rsid w:val="00910155"/>
    <w:rsid w:val="009105C5"/>
    <w:rsid w:val="009109A8"/>
    <w:rsid w:val="00910E3D"/>
    <w:rsid w:val="00911B88"/>
    <w:rsid w:val="00911BFF"/>
    <w:rsid w:val="009122FB"/>
    <w:rsid w:val="00912F7A"/>
    <w:rsid w:val="0091320F"/>
    <w:rsid w:val="00913350"/>
    <w:rsid w:val="00913B38"/>
    <w:rsid w:val="00914002"/>
    <w:rsid w:val="00914542"/>
    <w:rsid w:val="009147E9"/>
    <w:rsid w:val="0091603A"/>
    <w:rsid w:val="00916618"/>
    <w:rsid w:val="00916E2C"/>
    <w:rsid w:val="00920828"/>
    <w:rsid w:val="009208E5"/>
    <w:rsid w:val="00920CB3"/>
    <w:rsid w:val="00920EC6"/>
    <w:rsid w:val="00920FB8"/>
    <w:rsid w:val="0092153C"/>
    <w:rsid w:val="00921FF5"/>
    <w:rsid w:val="00922110"/>
    <w:rsid w:val="00922885"/>
    <w:rsid w:val="00922AFF"/>
    <w:rsid w:val="0092355D"/>
    <w:rsid w:val="00923B10"/>
    <w:rsid w:val="00924040"/>
    <w:rsid w:val="009252CD"/>
    <w:rsid w:val="009252FC"/>
    <w:rsid w:val="00925455"/>
    <w:rsid w:val="009256BC"/>
    <w:rsid w:val="00925C80"/>
    <w:rsid w:val="0092648E"/>
    <w:rsid w:val="00926839"/>
    <w:rsid w:val="00926C52"/>
    <w:rsid w:val="00926CCD"/>
    <w:rsid w:val="00926F42"/>
    <w:rsid w:val="00927606"/>
    <w:rsid w:val="00927822"/>
    <w:rsid w:val="009306F1"/>
    <w:rsid w:val="009318F6"/>
    <w:rsid w:val="00931965"/>
    <w:rsid w:val="009324BC"/>
    <w:rsid w:val="00932D5E"/>
    <w:rsid w:val="0093372F"/>
    <w:rsid w:val="00933AD8"/>
    <w:rsid w:val="00933D61"/>
    <w:rsid w:val="0093403C"/>
    <w:rsid w:val="00935DDB"/>
    <w:rsid w:val="00935E81"/>
    <w:rsid w:val="0093623B"/>
    <w:rsid w:val="009366D4"/>
    <w:rsid w:val="00937A66"/>
    <w:rsid w:val="00940E11"/>
    <w:rsid w:val="00941020"/>
    <w:rsid w:val="009419B1"/>
    <w:rsid w:val="009423D2"/>
    <w:rsid w:val="009424C8"/>
    <w:rsid w:val="009428CA"/>
    <w:rsid w:val="009430CC"/>
    <w:rsid w:val="009431AC"/>
    <w:rsid w:val="00943319"/>
    <w:rsid w:val="009433C5"/>
    <w:rsid w:val="009433C9"/>
    <w:rsid w:val="0094399B"/>
    <w:rsid w:val="00943B06"/>
    <w:rsid w:val="00943C03"/>
    <w:rsid w:val="00944157"/>
    <w:rsid w:val="00944424"/>
    <w:rsid w:val="009445DC"/>
    <w:rsid w:val="00944685"/>
    <w:rsid w:val="00944697"/>
    <w:rsid w:val="00944B24"/>
    <w:rsid w:val="009454D7"/>
    <w:rsid w:val="009458FC"/>
    <w:rsid w:val="00945BB2"/>
    <w:rsid w:val="00945EA1"/>
    <w:rsid w:val="00945EC9"/>
    <w:rsid w:val="0094604F"/>
    <w:rsid w:val="009463B6"/>
    <w:rsid w:val="009466D6"/>
    <w:rsid w:val="00946872"/>
    <w:rsid w:val="00946AC4"/>
    <w:rsid w:val="00946FD9"/>
    <w:rsid w:val="00947F35"/>
    <w:rsid w:val="009507C4"/>
    <w:rsid w:val="009508B8"/>
    <w:rsid w:val="0095146A"/>
    <w:rsid w:val="00953536"/>
    <w:rsid w:val="00953AD8"/>
    <w:rsid w:val="00953F9D"/>
    <w:rsid w:val="00954551"/>
    <w:rsid w:val="009549D9"/>
    <w:rsid w:val="00954F65"/>
    <w:rsid w:val="009554D6"/>
    <w:rsid w:val="00955E4D"/>
    <w:rsid w:val="00956D49"/>
    <w:rsid w:val="00957C1D"/>
    <w:rsid w:val="00957CB1"/>
    <w:rsid w:val="00957CCC"/>
    <w:rsid w:val="00960741"/>
    <w:rsid w:val="00960AAD"/>
    <w:rsid w:val="0096215C"/>
    <w:rsid w:val="00963007"/>
    <w:rsid w:val="00963F93"/>
    <w:rsid w:val="0096451E"/>
    <w:rsid w:val="00964F89"/>
    <w:rsid w:val="0096520E"/>
    <w:rsid w:val="009653CD"/>
    <w:rsid w:val="009658FB"/>
    <w:rsid w:val="0096605C"/>
    <w:rsid w:val="00966F54"/>
    <w:rsid w:val="00967474"/>
    <w:rsid w:val="00967665"/>
    <w:rsid w:val="00967689"/>
    <w:rsid w:val="009710A5"/>
    <w:rsid w:val="00971D47"/>
    <w:rsid w:val="00971E90"/>
    <w:rsid w:val="00972B2D"/>
    <w:rsid w:val="00972BCF"/>
    <w:rsid w:val="00972F19"/>
    <w:rsid w:val="0097307C"/>
    <w:rsid w:val="009730E4"/>
    <w:rsid w:val="00973434"/>
    <w:rsid w:val="009734A7"/>
    <w:rsid w:val="0097400E"/>
    <w:rsid w:val="009744A3"/>
    <w:rsid w:val="0097471B"/>
    <w:rsid w:val="00974846"/>
    <w:rsid w:val="009751E9"/>
    <w:rsid w:val="00975682"/>
    <w:rsid w:val="00975956"/>
    <w:rsid w:val="00976CF1"/>
    <w:rsid w:val="0097725E"/>
    <w:rsid w:val="00977FDE"/>
    <w:rsid w:val="00980224"/>
    <w:rsid w:val="00980E23"/>
    <w:rsid w:val="0098144F"/>
    <w:rsid w:val="00981DB9"/>
    <w:rsid w:val="00982574"/>
    <w:rsid w:val="00982E51"/>
    <w:rsid w:val="00983167"/>
    <w:rsid w:val="00983314"/>
    <w:rsid w:val="009833CF"/>
    <w:rsid w:val="00983F5C"/>
    <w:rsid w:val="009846E0"/>
    <w:rsid w:val="009846E2"/>
    <w:rsid w:val="00984822"/>
    <w:rsid w:val="00985211"/>
    <w:rsid w:val="009854A1"/>
    <w:rsid w:val="009869DD"/>
    <w:rsid w:val="00986ADF"/>
    <w:rsid w:val="00986D80"/>
    <w:rsid w:val="00986D91"/>
    <w:rsid w:val="00986DD6"/>
    <w:rsid w:val="009872CC"/>
    <w:rsid w:val="00987C0F"/>
    <w:rsid w:val="0099070D"/>
    <w:rsid w:val="00991902"/>
    <w:rsid w:val="00992B0B"/>
    <w:rsid w:val="00992EF7"/>
    <w:rsid w:val="00993168"/>
    <w:rsid w:val="00993661"/>
    <w:rsid w:val="00994487"/>
    <w:rsid w:val="00994637"/>
    <w:rsid w:val="0099474D"/>
    <w:rsid w:val="009947AF"/>
    <w:rsid w:val="009955FD"/>
    <w:rsid w:val="00995792"/>
    <w:rsid w:val="00995C80"/>
    <w:rsid w:val="00995FE8"/>
    <w:rsid w:val="00996583"/>
    <w:rsid w:val="009965F6"/>
    <w:rsid w:val="00996776"/>
    <w:rsid w:val="00996A9E"/>
    <w:rsid w:val="009976A2"/>
    <w:rsid w:val="00997C72"/>
    <w:rsid w:val="009A054A"/>
    <w:rsid w:val="009A0963"/>
    <w:rsid w:val="009A0D6C"/>
    <w:rsid w:val="009A0FEE"/>
    <w:rsid w:val="009A12D1"/>
    <w:rsid w:val="009A1496"/>
    <w:rsid w:val="009A14D6"/>
    <w:rsid w:val="009A2407"/>
    <w:rsid w:val="009A280C"/>
    <w:rsid w:val="009A30D8"/>
    <w:rsid w:val="009A3BFE"/>
    <w:rsid w:val="009A3CED"/>
    <w:rsid w:val="009A417E"/>
    <w:rsid w:val="009A49C4"/>
    <w:rsid w:val="009A50C2"/>
    <w:rsid w:val="009A5180"/>
    <w:rsid w:val="009A53BA"/>
    <w:rsid w:val="009A5E76"/>
    <w:rsid w:val="009A5E7A"/>
    <w:rsid w:val="009A732E"/>
    <w:rsid w:val="009A74EA"/>
    <w:rsid w:val="009A77DB"/>
    <w:rsid w:val="009B0682"/>
    <w:rsid w:val="009B073F"/>
    <w:rsid w:val="009B090B"/>
    <w:rsid w:val="009B11E2"/>
    <w:rsid w:val="009B1582"/>
    <w:rsid w:val="009B2356"/>
    <w:rsid w:val="009B2A3F"/>
    <w:rsid w:val="009B36F6"/>
    <w:rsid w:val="009B7216"/>
    <w:rsid w:val="009B7CF9"/>
    <w:rsid w:val="009B7DBB"/>
    <w:rsid w:val="009C0E81"/>
    <w:rsid w:val="009C1055"/>
    <w:rsid w:val="009C1D04"/>
    <w:rsid w:val="009C1EDF"/>
    <w:rsid w:val="009C20D4"/>
    <w:rsid w:val="009C27D5"/>
    <w:rsid w:val="009C2862"/>
    <w:rsid w:val="009C29C1"/>
    <w:rsid w:val="009C3804"/>
    <w:rsid w:val="009C3CC0"/>
    <w:rsid w:val="009C3E58"/>
    <w:rsid w:val="009C3EFC"/>
    <w:rsid w:val="009C5974"/>
    <w:rsid w:val="009C5BF2"/>
    <w:rsid w:val="009C68A0"/>
    <w:rsid w:val="009C69EE"/>
    <w:rsid w:val="009C71C7"/>
    <w:rsid w:val="009C76D6"/>
    <w:rsid w:val="009D01F6"/>
    <w:rsid w:val="009D0949"/>
    <w:rsid w:val="009D0AC1"/>
    <w:rsid w:val="009D0D93"/>
    <w:rsid w:val="009D12D5"/>
    <w:rsid w:val="009D15E1"/>
    <w:rsid w:val="009D1D58"/>
    <w:rsid w:val="009D1F8E"/>
    <w:rsid w:val="009D2886"/>
    <w:rsid w:val="009D36C5"/>
    <w:rsid w:val="009D3D17"/>
    <w:rsid w:val="009D3D64"/>
    <w:rsid w:val="009D4ABD"/>
    <w:rsid w:val="009D59B8"/>
    <w:rsid w:val="009D6ADF"/>
    <w:rsid w:val="009D6AF1"/>
    <w:rsid w:val="009D777D"/>
    <w:rsid w:val="009D7A29"/>
    <w:rsid w:val="009D7B5E"/>
    <w:rsid w:val="009E01B8"/>
    <w:rsid w:val="009E0770"/>
    <w:rsid w:val="009E090C"/>
    <w:rsid w:val="009E1346"/>
    <w:rsid w:val="009E1B96"/>
    <w:rsid w:val="009E1CE1"/>
    <w:rsid w:val="009E209E"/>
    <w:rsid w:val="009E2C4A"/>
    <w:rsid w:val="009E31DD"/>
    <w:rsid w:val="009E3385"/>
    <w:rsid w:val="009E3CCD"/>
    <w:rsid w:val="009E3E95"/>
    <w:rsid w:val="009E3FB8"/>
    <w:rsid w:val="009E4467"/>
    <w:rsid w:val="009E48CC"/>
    <w:rsid w:val="009E4B26"/>
    <w:rsid w:val="009E4C1B"/>
    <w:rsid w:val="009E4F20"/>
    <w:rsid w:val="009E4FB1"/>
    <w:rsid w:val="009E50CE"/>
    <w:rsid w:val="009E50E8"/>
    <w:rsid w:val="009E54BD"/>
    <w:rsid w:val="009E6541"/>
    <w:rsid w:val="009E6606"/>
    <w:rsid w:val="009E6864"/>
    <w:rsid w:val="009E6983"/>
    <w:rsid w:val="009E70E8"/>
    <w:rsid w:val="009E7871"/>
    <w:rsid w:val="009E7BAE"/>
    <w:rsid w:val="009F00F8"/>
    <w:rsid w:val="009F04B0"/>
    <w:rsid w:val="009F0848"/>
    <w:rsid w:val="009F0EE4"/>
    <w:rsid w:val="009F0EE7"/>
    <w:rsid w:val="009F18E3"/>
    <w:rsid w:val="009F1D25"/>
    <w:rsid w:val="009F24AD"/>
    <w:rsid w:val="009F2686"/>
    <w:rsid w:val="009F28E3"/>
    <w:rsid w:val="009F2957"/>
    <w:rsid w:val="009F2E24"/>
    <w:rsid w:val="009F2E9F"/>
    <w:rsid w:val="009F3560"/>
    <w:rsid w:val="009F364C"/>
    <w:rsid w:val="009F3B67"/>
    <w:rsid w:val="009F3BFA"/>
    <w:rsid w:val="009F3DEA"/>
    <w:rsid w:val="009F4574"/>
    <w:rsid w:val="009F46EA"/>
    <w:rsid w:val="009F474F"/>
    <w:rsid w:val="009F49CF"/>
    <w:rsid w:val="009F4EBC"/>
    <w:rsid w:val="009F5113"/>
    <w:rsid w:val="009F5652"/>
    <w:rsid w:val="009F6055"/>
    <w:rsid w:val="009F61D5"/>
    <w:rsid w:val="009F6C5C"/>
    <w:rsid w:val="009F6E12"/>
    <w:rsid w:val="009F7C11"/>
    <w:rsid w:val="009F7C43"/>
    <w:rsid w:val="00A00BE2"/>
    <w:rsid w:val="00A01640"/>
    <w:rsid w:val="00A01858"/>
    <w:rsid w:val="00A01D75"/>
    <w:rsid w:val="00A01D84"/>
    <w:rsid w:val="00A02579"/>
    <w:rsid w:val="00A03A0B"/>
    <w:rsid w:val="00A03F24"/>
    <w:rsid w:val="00A0422A"/>
    <w:rsid w:val="00A04C5C"/>
    <w:rsid w:val="00A04D1F"/>
    <w:rsid w:val="00A04F27"/>
    <w:rsid w:val="00A054A7"/>
    <w:rsid w:val="00A05E33"/>
    <w:rsid w:val="00A05FC2"/>
    <w:rsid w:val="00A06694"/>
    <w:rsid w:val="00A074C3"/>
    <w:rsid w:val="00A078AC"/>
    <w:rsid w:val="00A07F5D"/>
    <w:rsid w:val="00A10356"/>
    <w:rsid w:val="00A103B1"/>
    <w:rsid w:val="00A117EB"/>
    <w:rsid w:val="00A1296E"/>
    <w:rsid w:val="00A12A77"/>
    <w:rsid w:val="00A134CF"/>
    <w:rsid w:val="00A139AC"/>
    <w:rsid w:val="00A14FEF"/>
    <w:rsid w:val="00A1513D"/>
    <w:rsid w:val="00A151F8"/>
    <w:rsid w:val="00A15E70"/>
    <w:rsid w:val="00A15F81"/>
    <w:rsid w:val="00A15FD5"/>
    <w:rsid w:val="00A16169"/>
    <w:rsid w:val="00A16471"/>
    <w:rsid w:val="00A164D9"/>
    <w:rsid w:val="00A1651A"/>
    <w:rsid w:val="00A16C4E"/>
    <w:rsid w:val="00A16D10"/>
    <w:rsid w:val="00A16E2A"/>
    <w:rsid w:val="00A17669"/>
    <w:rsid w:val="00A202E5"/>
    <w:rsid w:val="00A20BF5"/>
    <w:rsid w:val="00A20EF2"/>
    <w:rsid w:val="00A21896"/>
    <w:rsid w:val="00A21915"/>
    <w:rsid w:val="00A225A9"/>
    <w:rsid w:val="00A22D02"/>
    <w:rsid w:val="00A22E24"/>
    <w:rsid w:val="00A23095"/>
    <w:rsid w:val="00A23848"/>
    <w:rsid w:val="00A23BE3"/>
    <w:rsid w:val="00A2471B"/>
    <w:rsid w:val="00A2568A"/>
    <w:rsid w:val="00A25711"/>
    <w:rsid w:val="00A25C93"/>
    <w:rsid w:val="00A25F25"/>
    <w:rsid w:val="00A25F99"/>
    <w:rsid w:val="00A26C17"/>
    <w:rsid w:val="00A31624"/>
    <w:rsid w:val="00A32431"/>
    <w:rsid w:val="00A324EE"/>
    <w:rsid w:val="00A3302A"/>
    <w:rsid w:val="00A33302"/>
    <w:rsid w:val="00A33621"/>
    <w:rsid w:val="00A33808"/>
    <w:rsid w:val="00A33BF6"/>
    <w:rsid w:val="00A3401C"/>
    <w:rsid w:val="00A3407A"/>
    <w:rsid w:val="00A3425B"/>
    <w:rsid w:val="00A34324"/>
    <w:rsid w:val="00A34A37"/>
    <w:rsid w:val="00A34B70"/>
    <w:rsid w:val="00A34CDD"/>
    <w:rsid w:val="00A353F1"/>
    <w:rsid w:val="00A35971"/>
    <w:rsid w:val="00A35D02"/>
    <w:rsid w:val="00A35DBC"/>
    <w:rsid w:val="00A364C3"/>
    <w:rsid w:val="00A372F5"/>
    <w:rsid w:val="00A37ABA"/>
    <w:rsid w:val="00A4039C"/>
    <w:rsid w:val="00A40854"/>
    <w:rsid w:val="00A40DD3"/>
    <w:rsid w:val="00A40E2C"/>
    <w:rsid w:val="00A4101B"/>
    <w:rsid w:val="00A416D9"/>
    <w:rsid w:val="00A41FE2"/>
    <w:rsid w:val="00A426A2"/>
    <w:rsid w:val="00A4293B"/>
    <w:rsid w:val="00A42BE1"/>
    <w:rsid w:val="00A43294"/>
    <w:rsid w:val="00A438D4"/>
    <w:rsid w:val="00A43B64"/>
    <w:rsid w:val="00A442EB"/>
    <w:rsid w:val="00A44344"/>
    <w:rsid w:val="00A44386"/>
    <w:rsid w:val="00A44831"/>
    <w:rsid w:val="00A44E5F"/>
    <w:rsid w:val="00A4553B"/>
    <w:rsid w:val="00A45903"/>
    <w:rsid w:val="00A46644"/>
    <w:rsid w:val="00A46818"/>
    <w:rsid w:val="00A47035"/>
    <w:rsid w:val="00A47164"/>
    <w:rsid w:val="00A47977"/>
    <w:rsid w:val="00A47BEC"/>
    <w:rsid w:val="00A501F9"/>
    <w:rsid w:val="00A504D2"/>
    <w:rsid w:val="00A50F24"/>
    <w:rsid w:val="00A51C4C"/>
    <w:rsid w:val="00A5214E"/>
    <w:rsid w:val="00A52287"/>
    <w:rsid w:val="00A52618"/>
    <w:rsid w:val="00A52720"/>
    <w:rsid w:val="00A52A75"/>
    <w:rsid w:val="00A532D8"/>
    <w:rsid w:val="00A53ADC"/>
    <w:rsid w:val="00A53DA7"/>
    <w:rsid w:val="00A53EAC"/>
    <w:rsid w:val="00A54789"/>
    <w:rsid w:val="00A54CDD"/>
    <w:rsid w:val="00A54CF6"/>
    <w:rsid w:val="00A55006"/>
    <w:rsid w:val="00A554AE"/>
    <w:rsid w:val="00A55C29"/>
    <w:rsid w:val="00A5723A"/>
    <w:rsid w:val="00A572B2"/>
    <w:rsid w:val="00A57B1C"/>
    <w:rsid w:val="00A57D1F"/>
    <w:rsid w:val="00A6070A"/>
    <w:rsid w:val="00A619C0"/>
    <w:rsid w:val="00A622E8"/>
    <w:rsid w:val="00A627AE"/>
    <w:rsid w:val="00A628EC"/>
    <w:rsid w:val="00A63082"/>
    <w:rsid w:val="00A6332F"/>
    <w:rsid w:val="00A63AE7"/>
    <w:rsid w:val="00A63C52"/>
    <w:rsid w:val="00A64C96"/>
    <w:rsid w:val="00A650CF"/>
    <w:rsid w:val="00A65FCF"/>
    <w:rsid w:val="00A66106"/>
    <w:rsid w:val="00A66270"/>
    <w:rsid w:val="00A66309"/>
    <w:rsid w:val="00A66478"/>
    <w:rsid w:val="00A66A44"/>
    <w:rsid w:val="00A670B6"/>
    <w:rsid w:val="00A67239"/>
    <w:rsid w:val="00A67261"/>
    <w:rsid w:val="00A67545"/>
    <w:rsid w:val="00A679D7"/>
    <w:rsid w:val="00A67A39"/>
    <w:rsid w:val="00A7055E"/>
    <w:rsid w:val="00A71AE7"/>
    <w:rsid w:val="00A7255E"/>
    <w:rsid w:val="00A72649"/>
    <w:rsid w:val="00A726B1"/>
    <w:rsid w:val="00A72743"/>
    <w:rsid w:val="00A73480"/>
    <w:rsid w:val="00A737F4"/>
    <w:rsid w:val="00A73A0F"/>
    <w:rsid w:val="00A74602"/>
    <w:rsid w:val="00A74A5A"/>
    <w:rsid w:val="00A75392"/>
    <w:rsid w:val="00A766ED"/>
    <w:rsid w:val="00A767AB"/>
    <w:rsid w:val="00A76A0E"/>
    <w:rsid w:val="00A76A4C"/>
    <w:rsid w:val="00A76EDE"/>
    <w:rsid w:val="00A76F8D"/>
    <w:rsid w:val="00A77852"/>
    <w:rsid w:val="00A77FCD"/>
    <w:rsid w:val="00A80298"/>
    <w:rsid w:val="00A80EB2"/>
    <w:rsid w:val="00A816C8"/>
    <w:rsid w:val="00A81C14"/>
    <w:rsid w:val="00A81D7D"/>
    <w:rsid w:val="00A8215D"/>
    <w:rsid w:val="00A8271A"/>
    <w:rsid w:val="00A82B81"/>
    <w:rsid w:val="00A834CA"/>
    <w:rsid w:val="00A83B3B"/>
    <w:rsid w:val="00A85364"/>
    <w:rsid w:val="00A85720"/>
    <w:rsid w:val="00A85A44"/>
    <w:rsid w:val="00A85DCD"/>
    <w:rsid w:val="00A86CEE"/>
    <w:rsid w:val="00A90240"/>
    <w:rsid w:val="00A906A8"/>
    <w:rsid w:val="00A91706"/>
    <w:rsid w:val="00A918ED"/>
    <w:rsid w:val="00A91B1A"/>
    <w:rsid w:val="00A91C1F"/>
    <w:rsid w:val="00A91E2E"/>
    <w:rsid w:val="00A9214F"/>
    <w:rsid w:val="00A93917"/>
    <w:rsid w:val="00A9397A"/>
    <w:rsid w:val="00A93EB4"/>
    <w:rsid w:val="00A93FD4"/>
    <w:rsid w:val="00A942C9"/>
    <w:rsid w:val="00A94615"/>
    <w:rsid w:val="00A94670"/>
    <w:rsid w:val="00A94A6B"/>
    <w:rsid w:val="00A94BA3"/>
    <w:rsid w:val="00A953EB"/>
    <w:rsid w:val="00A955B6"/>
    <w:rsid w:val="00A96431"/>
    <w:rsid w:val="00A972B8"/>
    <w:rsid w:val="00A977CE"/>
    <w:rsid w:val="00A977D0"/>
    <w:rsid w:val="00AA1012"/>
    <w:rsid w:val="00AA1058"/>
    <w:rsid w:val="00AA12E7"/>
    <w:rsid w:val="00AA1748"/>
    <w:rsid w:val="00AA1C17"/>
    <w:rsid w:val="00AA1C73"/>
    <w:rsid w:val="00AA1DAF"/>
    <w:rsid w:val="00AA1EDC"/>
    <w:rsid w:val="00AA240E"/>
    <w:rsid w:val="00AA3BA5"/>
    <w:rsid w:val="00AA3BDD"/>
    <w:rsid w:val="00AA4E76"/>
    <w:rsid w:val="00AA4F9B"/>
    <w:rsid w:val="00AA5402"/>
    <w:rsid w:val="00AA5440"/>
    <w:rsid w:val="00AA5526"/>
    <w:rsid w:val="00AA5B44"/>
    <w:rsid w:val="00AA61B9"/>
    <w:rsid w:val="00AA7592"/>
    <w:rsid w:val="00AA7A02"/>
    <w:rsid w:val="00AB277D"/>
    <w:rsid w:val="00AB33DD"/>
    <w:rsid w:val="00AB34BA"/>
    <w:rsid w:val="00AB390B"/>
    <w:rsid w:val="00AB42D8"/>
    <w:rsid w:val="00AB455D"/>
    <w:rsid w:val="00AB4A81"/>
    <w:rsid w:val="00AB56C2"/>
    <w:rsid w:val="00AB5F8E"/>
    <w:rsid w:val="00AB60CB"/>
    <w:rsid w:val="00AB61BF"/>
    <w:rsid w:val="00AB6210"/>
    <w:rsid w:val="00AB6857"/>
    <w:rsid w:val="00AB6E0F"/>
    <w:rsid w:val="00AB6FF3"/>
    <w:rsid w:val="00AB7BC5"/>
    <w:rsid w:val="00AB7D94"/>
    <w:rsid w:val="00AC00FE"/>
    <w:rsid w:val="00AC01AF"/>
    <w:rsid w:val="00AC0B2C"/>
    <w:rsid w:val="00AC11E0"/>
    <w:rsid w:val="00AC199D"/>
    <w:rsid w:val="00AC19DB"/>
    <w:rsid w:val="00AC1AA9"/>
    <w:rsid w:val="00AC1D4A"/>
    <w:rsid w:val="00AC1D64"/>
    <w:rsid w:val="00AC2308"/>
    <w:rsid w:val="00AC29E2"/>
    <w:rsid w:val="00AC2FCC"/>
    <w:rsid w:val="00AC3C52"/>
    <w:rsid w:val="00AC3DEF"/>
    <w:rsid w:val="00AC4D95"/>
    <w:rsid w:val="00AC5136"/>
    <w:rsid w:val="00AC5537"/>
    <w:rsid w:val="00AC5753"/>
    <w:rsid w:val="00AC590D"/>
    <w:rsid w:val="00AC5D02"/>
    <w:rsid w:val="00AC6642"/>
    <w:rsid w:val="00AC6A83"/>
    <w:rsid w:val="00AC6B0A"/>
    <w:rsid w:val="00AC6ECE"/>
    <w:rsid w:val="00AC799A"/>
    <w:rsid w:val="00AD1122"/>
    <w:rsid w:val="00AD1566"/>
    <w:rsid w:val="00AD16ED"/>
    <w:rsid w:val="00AD1C52"/>
    <w:rsid w:val="00AD2117"/>
    <w:rsid w:val="00AD26C3"/>
    <w:rsid w:val="00AD35E3"/>
    <w:rsid w:val="00AD3B7F"/>
    <w:rsid w:val="00AD45AF"/>
    <w:rsid w:val="00AD4C87"/>
    <w:rsid w:val="00AD5876"/>
    <w:rsid w:val="00AD5CB3"/>
    <w:rsid w:val="00AD6399"/>
    <w:rsid w:val="00AD6467"/>
    <w:rsid w:val="00AD6D76"/>
    <w:rsid w:val="00AD7EAD"/>
    <w:rsid w:val="00AE0DAE"/>
    <w:rsid w:val="00AE161E"/>
    <w:rsid w:val="00AE1634"/>
    <w:rsid w:val="00AE1790"/>
    <w:rsid w:val="00AE205C"/>
    <w:rsid w:val="00AE254D"/>
    <w:rsid w:val="00AE275C"/>
    <w:rsid w:val="00AE335D"/>
    <w:rsid w:val="00AE33C9"/>
    <w:rsid w:val="00AE3B06"/>
    <w:rsid w:val="00AE3EA8"/>
    <w:rsid w:val="00AE4185"/>
    <w:rsid w:val="00AE4508"/>
    <w:rsid w:val="00AE466B"/>
    <w:rsid w:val="00AE4AD8"/>
    <w:rsid w:val="00AE5357"/>
    <w:rsid w:val="00AE5866"/>
    <w:rsid w:val="00AE59CC"/>
    <w:rsid w:val="00AE59D4"/>
    <w:rsid w:val="00AE5E87"/>
    <w:rsid w:val="00AE5EC0"/>
    <w:rsid w:val="00AE697F"/>
    <w:rsid w:val="00AE6A56"/>
    <w:rsid w:val="00AE6B88"/>
    <w:rsid w:val="00AE6DF5"/>
    <w:rsid w:val="00AE7537"/>
    <w:rsid w:val="00AE76FE"/>
    <w:rsid w:val="00AF094E"/>
    <w:rsid w:val="00AF0CA6"/>
    <w:rsid w:val="00AF1015"/>
    <w:rsid w:val="00AF1196"/>
    <w:rsid w:val="00AF1609"/>
    <w:rsid w:val="00AF18F3"/>
    <w:rsid w:val="00AF1B26"/>
    <w:rsid w:val="00AF1C1A"/>
    <w:rsid w:val="00AF2858"/>
    <w:rsid w:val="00AF2B80"/>
    <w:rsid w:val="00AF2DD1"/>
    <w:rsid w:val="00AF41B2"/>
    <w:rsid w:val="00AF4C64"/>
    <w:rsid w:val="00AF5841"/>
    <w:rsid w:val="00AF59A2"/>
    <w:rsid w:val="00AF5CFF"/>
    <w:rsid w:val="00AF6EA4"/>
    <w:rsid w:val="00AF72E8"/>
    <w:rsid w:val="00B0024E"/>
    <w:rsid w:val="00B014E0"/>
    <w:rsid w:val="00B02885"/>
    <w:rsid w:val="00B03568"/>
    <w:rsid w:val="00B039F8"/>
    <w:rsid w:val="00B0485B"/>
    <w:rsid w:val="00B04C84"/>
    <w:rsid w:val="00B05358"/>
    <w:rsid w:val="00B05C77"/>
    <w:rsid w:val="00B062F1"/>
    <w:rsid w:val="00B06CFB"/>
    <w:rsid w:val="00B10BE2"/>
    <w:rsid w:val="00B11A98"/>
    <w:rsid w:val="00B11C0E"/>
    <w:rsid w:val="00B11C9D"/>
    <w:rsid w:val="00B13859"/>
    <w:rsid w:val="00B141AF"/>
    <w:rsid w:val="00B1457C"/>
    <w:rsid w:val="00B146FC"/>
    <w:rsid w:val="00B1470A"/>
    <w:rsid w:val="00B14BD7"/>
    <w:rsid w:val="00B1533D"/>
    <w:rsid w:val="00B1573A"/>
    <w:rsid w:val="00B159F2"/>
    <w:rsid w:val="00B15F05"/>
    <w:rsid w:val="00B1646D"/>
    <w:rsid w:val="00B17DBB"/>
    <w:rsid w:val="00B17ECF"/>
    <w:rsid w:val="00B2080F"/>
    <w:rsid w:val="00B22218"/>
    <w:rsid w:val="00B22F3A"/>
    <w:rsid w:val="00B2362B"/>
    <w:rsid w:val="00B2377B"/>
    <w:rsid w:val="00B23B54"/>
    <w:rsid w:val="00B23BE8"/>
    <w:rsid w:val="00B23BF2"/>
    <w:rsid w:val="00B23DC4"/>
    <w:rsid w:val="00B23FC4"/>
    <w:rsid w:val="00B2439E"/>
    <w:rsid w:val="00B245B7"/>
    <w:rsid w:val="00B24D1E"/>
    <w:rsid w:val="00B2504F"/>
    <w:rsid w:val="00B25C55"/>
    <w:rsid w:val="00B25FE6"/>
    <w:rsid w:val="00B2672D"/>
    <w:rsid w:val="00B26EB0"/>
    <w:rsid w:val="00B26F05"/>
    <w:rsid w:val="00B27608"/>
    <w:rsid w:val="00B27E1C"/>
    <w:rsid w:val="00B27FDC"/>
    <w:rsid w:val="00B30343"/>
    <w:rsid w:val="00B305AB"/>
    <w:rsid w:val="00B306DE"/>
    <w:rsid w:val="00B3123C"/>
    <w:rsid w:val="00B312E4"/>
    <w:rsid w:val="00B32765"/>
    <w:rsid w:val="00B3299C"/>
    <w:rsid w:val="00B32EE1"/>
    <w:rsid w:val="00B33251"/>
    <w:rsid w:val="00B3333B"/>
    <w:rsid w:val="00B33469"/>
    <w:rsid w:val="00B3391C"/>
    <w:rsid w:val="00B3443C"/>
    <w:rsid w:val="00B34471"/>
    <w:rsid w:val="00B34841"/>
    <w:rsid w:val="00B356E1"/>
    <w:rsid w:val="00B35DFB"/>
    <w:rsid w:val="00B35EA5"/>
    <w:rsid w:val="00B36B96"/>
    <w:rsid w:val="00B36D88"/>
    <w:rsid w:val="00B401EF"/>
    <w:rsid w:val="00B40723"/>
    <w:rsid w:val="00B40A96"/>
    <w:rsid w:val="00B41109"/>
    <w:rsid w:val="00B414A8"/>
    <w:rsid w:val="00B41546"/>
    <w:rsid w:val="00B4165D"/>
    <w:rsid w:val="00B41C3E"/>
    <w:rsid w:val="00B41FCF"/>
    <w:rsid w:val="00B42C5E"/>
    <w:rsid w:val="00B439D4"/>
    <w:rsid w:val="00B43A64"/>
    <w:rsid w:val="00B43AE6"/>
    <w:rsid w:val="00B43CD4"/>
    <w:rsid w:val="00B43E73"/>
    <w:rsid w:val="00B44DC9"/>
    <w:rsid w:val="00B45E68"/>
    <w:rsid w:val="00B46A60"/>
    <w:rsid w:val="00B475B7"/>
    <w:rsid w:val="00B47763"/>
    <w:rsid w:val="00B5011B"/>
    <w:rsid w:val="00B50204"/>
    <w:rsid w:val="00B503E1"/>
    <w:rsid w:val="00B5073A"/>
    <w:rsid w:val="00B50BB0"/>
    <w:rsid w:val="00B516C0"/>
    <w:rsid w:val="00B51967"/>
    <w:rsid w:val="00B51ADD"/>
    <w:rsid w:val="00B51DA1"/>
    <w:rsid w:val="00B51DBD"/>
    <w:rsid w:val="00B528DC"/>
    <w:rsid w:val="00B52D72"/>
    <w:rsid w:val="00B53861"/>
    <w:rsid w:val="00B546B8"/>
    <w:rsid w:val="00B54793"/>
    <w:rsid w:val="00B553A5"/>
    <w:rsid w:val="00B559BB"/>
    <w:rsid w:val="00B5617B"/>
    <w:rsid w:val="00B56554"/>
    <w:rsid w:val="00B567CA"/>
    <w:rsid w:val="00B56D8F"/>
    <w:rsid w:val="00B56DEB"/>
    <w:rsid w:val="00B60205"/>
    <w:rsid w:val="00B607CB"/>
    <w:rsid w:val="00B6175B"/>
    <w:rsid w:val="00B619BB"/>
    <w:rsid w:val="00B61D5F"/>
    <w:rsid w:val="00B623CC"/>
    <w:rsid w:val="00B62E2B"/>
    <w:rsid w:val="00B63399"/>
    <w:rsid w:val="00B6386D"/>
    <w:rsid w:val="00B63C60"/>
    <w:rsid w:val="00B64891"/>
    <w:rsid w:val="00B653F1"/>
    <w:rsid w:val="00B65BF7"/>
    <w:rsid w:val="00B661FC"/>
    <w:rsid w:val="00B67018"/>
    <w:rsid w:val="00B67E01"/>
    <w:rsid w:val="00B719AC"/>
    <w:rsid w:val="00B725EC"/>
    <w:rsid w:val="00B72836"/>
    <w:rsid w:val="00B72E1E"/>
    <w:rsid w:val="00B72F66"/>
    <w:rsid w:val="00B7318C"/>
    <w:rsid w:val="00B734A8"/>
    <w:rsid w:val="00B735C8"/>
    <w:rsid w:val="00B73934"/>
    <w:rsid w:val="00B73E34"/>
    <w:rsid w:val="00B745DE"/>
    <w:rsid w:val="00B749A7"/>
    <w:rsid w:val="00B755EF"/>
    <w:rsid w:val="00B759A0"/>
    <w:rsid w:val="00B75C84"/>
    <w:rsid w:val="00B76177"/>
    <w:rsid w:val="00B7666E"/>
    <w:rsid w:val="00B76939"/>
    <w:rsid w:val="00B76B8B"/>
    <w:rsid w:val="00B77306"/>
    <w:rsid w:val="00B77C5B"/>
    <w:rsid w:val="00B77CA0"/>
    <w:rsid w:val="00B77FF4"/>
    <w:rsid w:val="00B80232"/>
    <w:rsid w:val="00B809BA"/>
    <w:rsid w:val="00B80ABC"/>
    <w:rsid w:val="00B80B2B"/>
    <w:rsid w:val="00B80C44"/>
    <w:rsid w:val="00B80F6A"/>
    <w:rsid w:val="00B810FB"/>
    <w:rsid w:val="00B81247"/>
    <w:rsid w:val="00B8165C"/>
    <w:rsid w:val="00B8383D"/>
    <w:rsid w:val="00B83872"/>
    <w:rsid w:val="00B84359"/>
    <w:rsid w:val="00B85044"/>
    <w:rsid w:val="00B87104"/>
    <w:rsid w:val="00B87725"/>
    <w:rsid w:val="00B90551"/>
    <w:rsid w:val="00B90572"/>
    <w:rsid w:val="00B90B93"/>
    <w:rsid w:val="00B90C35"/>
    <w:rsid w:val="00B9138F"/>
    <w:rsid w:val="00B91414"/>
    <w:rsid w:val="00B91A68"/>
    <w:rsid w:val="00B91F77"/>
    <w:rsid w:val="00B92479"/>
    <w:rsid w:val="00B92A29"/>
    <w:rsid w:val="00B92F65"/>
    <w:rsid w:val="00B93269"/>
    <w:rsid w:val="00B93454"/>
    <w:rsid w:val="00B93E84"/>
    <w:rsid w:val="00B941E1"/>
    <w:rsid w:val="00B94324"/>
    <w:rsid w:val="00B95518"/>
    <w:rsid w:val="00B9588D"/>
    <w:rsid w:val="00B95B56"/>
    <w:rsid w:val="00B9657A"/>
    <w:rsid w:val="00B96741"/>
    <w:rsid w:val="00B969DB"/>
    <w:rsid w:val="00B96FA9"/>
    <w:rsid w:val="00B96FED"/>
    <w:rsid w:val="00B9716B"/>
    <w:rsid w:val="00B97253"/>
    <w:rsid w:val="00B97814"/>
    <w:rsid w:val="00B97952"/>
    <w:rsid w:val="00B97B96"/>
    <w:rsid w:val="00B97D33"/>
    <w:rsid w:val="00BA14F5"/>
    <w:rsid w:val="00BA15FF"/>
    <w:rsid w:val="00BA1AB5"/>
    <w:rsid w:val="00BA26D5"/>
    <w:rsid w:val="00BA2F84"/>
    <w:rsid w:val="00BA3633"/>
    <w:rsid w:val="00BA3D54"/>
    <w:rsid w:val="00BA41E0"/>
    <w:rsid w:val="00BA4C5D"/>
    <w:rsid w:val="00BA4E5F"/>
    <w:rsid w:val="00BA536B"/>
    <w:rsid w:val="00BA5DD1"/>
    <w:rsid w:val="00BA6577"/>
    <w:rsid w:val="00BA6740"/>
    <w:rsid w:val="00BA67B9"/>
    <w:rsid w:val="00BA6B24"/>
    <w:rsid w:val="00BA71AC"/>
    <w:rsid w:val="00BA777F"/>
    <w:rsid w:val="00BA79C4"/>
    <w:rsid w:val="00BA7E9A"/>
    <w:rsid w:val="00BB09F5"/>
    <w:rsid w:val="00BB1180"/>
    <w:rsid w:val="00BB13B6"/>
    <w:rsid w:val="00BB180E"/>
    <w:rsid w:val="00BB266A"/>
    <w:rsid w:val="00BB29E5"/>
    <w:rsid w:val="00BB2F53"/>
    <w:rsid w:val="00BB30F7"/>
    <w:rsid w:val="00BB367A"/>
    <w:rsid w:val="00BB3F0F"/>
    <w:rsid w:val="00BB4497"/>
    <w:rsid w:val="00BB4A8F"/>
    <w:rsid w:val="00BB5AFD"/>
    <w:rsid w:val="00BB66E2"/>
    <w:rsid w:val="00BB681D"/>
    <w:rsid w:val="00BB6A56"/>
    <w:rsid w:val="00BB6BD9"/>
    <w:rsid w:val="00BB6FC1"/>
    <w:rsid w:val="00BB7566"/>
    <w:rsid w:val="00BB7C46"/>
    <w:rsid w:val="00BB7EC7"/>
    <w:rsid w:val="00BC039A"/>
    <w:rsid w:val="00BC0838"/>
    <w:rsid w:val="00BC1135"/>
    <w:rsid w:val="00BC155E"/>
    <w:rsid w:val="00BC1896"/>
    <w:rsid w:val="00BC1A9F"/>
    <w:rsid w:val="00BC1E34"/>
    <w:rsid w:val="00BC2399"/>
    <w:rsid w:val="00BC2BF8"/>
    <w:rsid w:val="00BC357C"/>
    <w:rsid w:val="00BC3F80"/>
    <w:rsid w:val="00BC4265"/>
    <w:rsid w:val="00BC4653"/>
    <w:rsid w:val="00BC4793"/>
    <w:rsid w:val="00BC52EF"/>
    <w:rsid w:val="00BC5879"/>
    <w:rsid w:val="00BC5945"/>
    <w:rsid w:val="00BC626A"/>
    <w:rsid w:val="00BC6738"/>
    <w:rsid w:val="00BC69B8"/>
    <w:rsid w:val="00BC6BD2"/>
    <w:rsid w:val="00BC7092"/>
    <w:rsid w:val="00BC7139"/>
    <w:rsid w:val="00BC74C9"/>
    <w:rsid w:val="00BC759A"/>
    <w:rsid w:val="00BD05FF"/>
    <w:rsid w:val="00BD0CE5"/>
    <w:rsid w:val="00BD11B4"/>
    <w:rsid w:val="00BD1710"/>
    <w:rsid w:val="00BD22E4"/>
    <w:rsid w:val="00BD293A"/>
    <w:rsid w:val="00BD33FC"/>
    <w:rsid w:val="00BD3A5E"/>
    <w:rsid w:val="00BD4064"/>
    <w:rsid w:val="00BD41BC"/>
    <w:rsid w:val="00BD457E"/>
    <w:rsid w:val="00BD4E08"/>
    <w:rsid w:val="00BD5005"/>
    <w:rsid w:val="00BD502B"/>
    <w:rsid w:val="00BD5821"/>
    <w:rsid w:val="00BD5D68"/>
    <w:rsid w:val="00BD6654"/>
    <w:rsid w:val="00BD6FFA"/>
    <w:rsid w:val="00BD7B2B"/>
    <w:rsid w:val="00BE0150"/>
    <w:rsid w:val="00BE0339"/>
    <w:rsid w:val="00BE0564"/>
    <w:rsid w:val="00BE0708"/>
    <w:rsid w:val="00BE096D"/>
    <w:rsid w:val="00BE0DEE"/>
    <w:rsid w:val="00BE1109"/>
    <w:rsid w:val="00BE1238"/>
    <w:rsid w:val="00BE15B8"/>
    <w:rsid w:val="00BE187E"/>
    <w:rsid w:val="00BE29B0"/>
    <w:rsid w:val="00BE2C61"/>
    <w:rsid w:val="00BE2D77"/>
    <w:rsid w:val="00BE2F9B"/>
    <w:rsid w:val="00BE34EE"/>
    <w:rsid w:val="00BE36C0"/>
    <w:rsid w:val="00BE38F7"/>
    <w:rsid w:val="00BE3F2B"/>
    <w:rsid w:val="00BE4A62"/>
    <w:rsid w:val="00BE4B77"/>
    <w:rsid w:val="00BE5828"/>
    <w:rsid w:val="00BE59C1"/>
    <w:rsid w:val="00BE5AE5"/>
    <w:rsid w:val="00BE5AFE"/>
    <w:rsid w:val="00BE6B72"/>
    <w:rsid w:val="00BE7C1B"/>
    <w:rsid w:val="00BF08D2"/>
    <w:rsid w:val="00BF0A2D"/>
    <w:rsid w:val="00BF0D37"/>
    <w:rsid w:val="00BF13C1"/>
    <w:rsid w:val="00BF15F8"/>
    <w:rsid w:val="00BF1868"/>
    <w:rsid w:val="00BF1938"/>
    <w:rsid w:val="00BF1A1F"/>
    <w:rsid w:val="00BF1B85"/>
    <w:rsid w:val="00BF1C94"/>
    <w:rsid w:val="00BF24CB"/>
    <w:rsid w:val="00BF2960"/>
    <w:rsid w:val="00BF2CEF"/>
    <w:rsid w:val="00BF2E45"/>
    <w:rsid w:val="00BF324A"/>
    <w:rsid w:val="00BF3E5B"/>
    <w:rsid w:val="00BF4BA8"/>
    <w:rsid w:val="00BF4BFB"/>
    <w:rsid w:val="00BF51AF"/>
    <w:rsid w:val="00BF5416"/>
    <w:rsid w:val="00BF5B8E"/>
    <w:rsid w:val="00BF645E"/>
    <w:rsid w:val="00BF74A9"/>
    <w:rsid w:val="00BF7ADA"/>
    <w:rsid w:val="00BF7F59"/>
    <w:rsid w:val="00C00994"/>
    <w:rsid w:val="00C01583"/>
    <w:rsid w:val="00C01F28"/>
    <w:rsid w:val="00C02D48"/>
    <w:rsid w:val="00C0351A"/>
    <w:rsid w:val="00C0366D"/>
    <w:rsid w:val="00C03D15"/>
    <w:rsid w:val="00C042E7"/>
    <w:rsid w:val="00C04916"/>
    <w:rsid w:val="00C04D4A"/>
    <w:rsid w:val="00C04FBD"/>
    <w:rsid w:val="00C0626A"/>
    <w:rsid w:val="00C06290"/>
    <w:rsid w:val="00C07021"/>
    <w:rsid w:val="00C07301"/>
    <w:rsid w:val="00C07AAE"/>
    <w:rsid w:val="00C11288"/>
    <w:rsid w:val="00C11DEE"/>
    <w:rsid w:val="00C11EA7"/>
    <w:rsid w:val="00C121E8"/>
    <w:rsid w:val="00C123A8"/>
    <w:rsid w:val="00C123F9"/>
    <w:rsid w:val="00C13051"/>
    <w:rsid w:val="00C13D08"/>
    <w:rsid w:val="00C13E2E"/>
    <w:rsid w:val="00C14646"/>
    <w:rsid w:val="00C14C8E"/>
    <w:rsid w:val="00C16038"/>
    <w:rsid w:val="00C161EC"/>
    <w:rsid w:val="00C166D4"/>
    <w:rsid w:val="00C177CF"/>
    <w:rsid w:val="00C178D4"/>
    <w:rsid w:val="00C20219"/>
    <w:rsid w:val="00C20254"/>
    <w:rsid w:val="00C20E65"/>
    <w:rsid w:val="00C21DE0"/>
    <w:rsid w:val="00C22C10"/>
    <w:rsid w:val="00C22F57"/>
    <w:rsid w:val="00C234F8"/>
    <w:rsid w:val="00C24333"/>
    <w:rsid w:val="00C2496A"/>
    <w:rsid w:val="00C252AA"/>
    <w:rsid w:val="00C254E4"/>
    <w:rsid w:val="00C2563A"/>
    <w:rsid w:val="00C258DB"/>
    <w:rsid w:val="00C270F6"/>
    <w:rsid w:val="00C2735F"/>
    <w:rsid w:val="00C27F11"/>
    <w:rsid w:val="00C30068"/>
    <w:rsid w:val="00C3043D"/>
    <w:rsid w:val="00C30492"/>
    <w:rsid w:val="00C3092E"/>
    <w:rsid w:val="00C30E7E"/>
    <w:rsid w:val="00C3220C"/>
    <w:rsid w:val="00C32488"/>
    <w:rsid w:val="00C32D2E"/>
    <w:rsid w:val="00C33101"/>
    <w:rsid w:val="00C3383C"/>
    <w:rsid w:val="00C33889"/>
    <w:rsid w:val="00C33A53"/>
    <w:rsid w:val="00C34332"/>
    <w:rsid w:val="00C34A93"/>
    <w:rsid w:val="00C350D3"/>
    <w:rsid w:val="00C35C0A"/>
    <w:rsid w:val="00C35D5C"/>
    <w:rsid w:val="00C363FA"/>
    <w:rsid w:val="00C36972"/>
    <w:rsid w:val="00C37668"/>
    <w:rsid w:val="00C37D55"/>
    <w:rsid w:val="00C40FE4"/>
    <w:rsid w:val="00C41882"/>
    <w:rsid w:val="00C42001"/>
    <w:rsid w:val="00C42210"/>
    <w:rsid w:val="00C42573"/>
    <w:rsid w:val="00C42854"/>
    <w:rsid w:val="00C43B2B"/>
    <w:rsid w:val="00C460D2"/>
    <w:rsid w:val="00C46B57"/>
    <w:rsid w:val="00C46ECF"/>
    <w:rsid w:val="00C474D0"/>
    <w:rsid w:val="00C475CD"/>
    <w:rsid w:val="00C478F9"/>
    <w:rsid w:val="00C5003F"/>
    <w:rsid w:val="00C504F8"/>
    <w:rsid w:val="00C50B2C"/>
    <w:rsid w:val="00C50C3D"/>
    <w:rsid w:val="00C50CC9"/>
    <w:rsid w:val="00C50CD3"/>
    <w:rsid w:val="00C52FF6"/>
    <w:rsid w:val="00C533F3"/>
    <w:rsid w:val="00C537C6"/>
    <w:rsid w:val="00C5381B"/>
    <w:rsid w:val="00C53B97"/>
    <w:rsid w:val="00C53D53"/>
    <w:rsid w:val="00C54244"/>
    <w:rsid w:val="00C54B96"/>
    <w:rsid w:val="00C54F1F"/>
    <w:rsid w:val="00C5506A"/>
    <w:rsid w:val="00C55384"/>
    <w:rsid w:val="00C5582D"/>
    <w:rsid w:val="00C55E5E"/>
    <w:rsid w:val="00C5787E"/>
    <w:rsid w:val="00C57A7B"/>
    <w:rsid w:val="00C57BB0"/>
    <w:rsid w:val="00C57CA0"/>
    <w:rsid w:val="00C57FF1"/>
    <w:rsid w:val="00C603AF"/>
    <w:rsid w:val="00C60622"/>
    <w:rsid w:val="00C613A8"/>
    <w:rsid w:val="00C61646"/>
    <w:rsid w:val="00C616E9"/>
    <w:rsid w:val="00C620A4"/>
    <w:rsid w:val="00C6218D"/>
    <w:rsid w:val="00C62716"/>
    <w:rsid w:val="00C627F8"/>
    <w:rsid w:val="00C62F7D"/>
    <w:rsid w:val="00C62FE6"/>
    <w:rsid w:val="00C631CB"/>
    <w:rsid w:val="00C63387"/>
    <w:rsid w:val="00C6363E"/>
    <w:rsid w:val="00C64C61"/>
    <w:rsid w:val="00C64D07"/>
    <w:rsid w:val="00C6530B"/>
    <w:rsid w:val="00C65BAE"/>
    <w:rsid w:val="00C66DA8"/>
    <w:rsid w:val="00C66F50"/>
    <w:rsid w:val="00C6720B"/>
    <w:rsid w:val="00C6728A"/>
    <w:rsid w:val="00C672E8"/>
    <w:rsid w:val="00C6751C"/>
    <w:rsid w:val="00C7027F"/>
    <w:rsid w:val="00C7030C"/>
    <w:rsid w:val="00C71A2C"/>
    <w:rsid w:val="00C71AB9"/>
    <w:rsid w:val="00C72251"/>
    <w:rsid w:val="00C723C3"/>
    <w:rsid w:val="00C7244B"/>
    <w:rsid w:val="00C72B07"/>
    <w:rsid w:val="00C736F0"/>
    <w:rsid w:val="00C737C5"/>
    <w:rsid w:val="00C74634"/>
    <w:rsid w:val="00C7583C"/>
    <w:rsid w:val="00C75DF7"/>
    <w:rsid w:val="00C76640"/>
    <w:rsid w:val="00C769BC"/>
    <w:rsid w:val="00C77481"/>
    <w:rsid w:val="00C7778B"/>
    <w:rsid w:val="00C77A07"/>
    <w:rsid w:val="00C77F7B"/>
    <w:rsid w:val="00C8008B"/>
    <w:rsid w:val="00C8037D"/>
    <w:rsid w:val="00C80A60"/>
    <w:rsid w:val="00C80BA2"/>
    <w:rsid w:val="00C80C9F"/>
    <w:rsid w:val="00C8121D"/>
    <w:rsid w:val="00C820E9"/>
    <w:rsid w:val="00C826E4"/>
    <w:rsid w:val="00C82A2D"/>
    <w:rsid w:val="00C8326F"/>
    <w:rsid w:val="00C83BEC"/>
    <w:rsid w:val="00C8478D"/>
    <w:rsid w:val="00C84930"/>
    <w:rsid w:val="00C84D08"/>
    <w:rsid w:val="00C84E5F"/>
    <w:rsid w:val="00C84F24"/>
    <w:rsid w:val="00C85071"/>
    <w:rsid w:val="00C85148"/>
    <w:rsid w:val="00C8567C"/>
    <w:rsid w:val="00C85917"/>
    <w:rsid w:val="00C85D8E"/>
    <w:rsid w:val="00C8647E"/>
    <w:rsid w:val="00C86C5B"/>
    <w:rsid w:val="00C8708E"/>
    <w:rsid w:val="00C879B5"/>
    <w:rsid w:val="00C90735"/>
    <w:rsid w:val="00C915D8"/>
    <w:rsid w:val="00C92435"/>
    <w:rsid w:val="00C9273E"/>
    <w:rsid w:val="00C936D6"/>
    <w:rsid w:val="00C93FF3"/>
    <w:rsid w:val="00C94186"/>
    <w:rsid w:val="00C94202"/>
    <w:rsid w:val="00C9522E"/>
    <w:rsid w:val="00C96085"/>
    <w:rsid w:val="00C960E9"/>
    <w:rsid w:val="00C96321"/>
    <w:rsid w:val="00C9674B"/>
    <w:rsid w:val="00C96919"/>
    <w:rsid w:val="00C96BE1"/>
    <w:rsid w:val="00C96CA6"/>
    <w:rsid w:val="00C96FBB"/>
    <w:rsid w:val="00CA0492"/>
    <w:rsid w:val="00CA0D83"/>
    <w:rsid w:val="00CA1069"/>
    <w:rsid w:val="00CA17BB"/>
    <w:rsid w:val="00CA1C44"/>
    <w:rsid w:val="00CA1C5A"/>
    <w:rsid w:val="00CA1D95"/>
    <w:rsid w:val="00CA1D9C"/>
    <w:rsid w:val="00CA22A2"/>
    <w:rsid w:val="00CA3033"/>
    <w:rsid w:val="00CA353E"/>
    <w:rsid w:val="00CA4071"/>
    <w:rsid w:val="00CA4881"/>
    <w:rsid w:val="00CA4BE1"/>
    <w:rsid w:val="00CA4F28"/>
    <w:rsid w:val="00CA5B66"/>
    <w:rsid w:val="00CA78A2"/>
    <w:rsid w:val="00CA7A5B"/>
    <w:rsid w:val="00CB0578"/>
    <w:rsid w:val="00CB05DA"/>
    <w:rsid w:val="00CB0658"/>
    <w:rsid w:val="00CB0C8B"/>
    <w:rsid w:val="00CB0D15"/>
    <w:rsid w:val="00CB1599"/>
    <w:rsid w:val="00CB2935"/>
    <w:rsid w:val="00CB2CC2"/>
    <w:rsid w:val="00CB2D5B"/>
    <w:rsid w:val="00CB3013"/>
    <w:rsid w:val="00CB303B"/>
    <w:rsid w:val="00CB31FD"/>
    <w:rsid w:val="00CB354A"/>
    <w:rsid w:val="00CB3580"/>
    <w:rsid w:val="00CB3BA5"/>
    <w:rsid w:val="00CB3D20"/>
    <w:rsid w:val="00CB3D83"/>
    <w:rsid w:val="00CB3D97"/>
    <w:rsid w:val="00CB3DE0"/>
    <w:rsid w:val="00CB4A15"/>
    <w:rsid w:val="00CB4BBA"/>
    <w:rsid w:val="00CB5479"/>
    <w:rsid w:val="00CB5C8C"/>
    <w:rsid w:val="00CB5D50"/>
    <w:rsid w:val="00CB609C"/>
    <w:rsid w:val="00CB6572"/>
    <w:rsid w:val="00CB6F39"/>
    <w:rsid w:val="00CB709C"/>
    <w:rsid w:val="00CB712B"/>
    <w:rsid w:val="00CC0A79"/>
    <w:rsid w:val="00CC0B56"/>
    <w:rsid w:val="00CC1275"/>
    <w:rsid w:val="00CC1BF4"/>
    <w:rsid w:val="00CC1C7B"/>
    <w:rsid w:val="00CC21D5"/>
    <w:rsid w:val="00CC4491"/>
    <w:rsid w:val="00CC45C7"/>
    <w:rsid w:val="00CC45D8"/>
    <w:rsid w:val="00CC4D3C"/>
    <w:rsid w:val="00CC4E38"/>
    <w:rsid w:val="00CC5045"/>
    <w:rsid w:val="00CC5205"/>
    <w:rsid w:val="00CC551D"/>
    <w:rsid w:val="00CC62F2"/>
    <w:rsid w:val="00CC656E"/>
    <w:rsid w:val="00CC65EB"/>
    <w:rsid w:val="00CC6737"/>
    <w:rsid w:val="00CC7D85"/>
    <w:rsid w:val="00CC7E9D"/>
    <w:rsid w:val="00CD038C"/>
    <w:rsid w:val="00CD0980"/>
    <w:rsid w:val="00CD1101"/>
    <w:rsid w:val="00CD1CC0"/>
    <w:rsid w:val="00CD21D1"/>
    <w:rsid w:val="00CD2BBC"/>
    <w:rsid w:val="00CD36A9"/>
    <w:rsid w:val="00CD3C54"/>
    <w:rsid w:val="00CD3F09"/>
    <w:rsid w:val="00CD3FD1"/>
    <w:rsid w:val="00CD416B"/>
    <w:rsid w:val="00CD41E4"/>
    <w:rsid w:val="00CD42FA"/>
    <w:rsid w:val="00CD43CE"/>
    <w:rsid w:val="00CD5703"/>
    <w:rsid w:val="00CD59AB"/>
    <w:rsid w:val="00CD5C2F"/>
    <w:rsid w:val="00CD5EE9"/>
    <w:rsid w:val="00CD76B6"/>
    <w:rsid w:val="00CD7A3D"/>
    <w:rsid w:val="00CD7C72"/>
    <w:rsid w:val="00CE0F10"/>
    <w:rsid w:val="00CE10F2"/>
    <w:rsid w:val="00CE2244"/>
    <w:rsid w:val="00CE254F"/>
    <w:rsid w:val="00CE25AB"/>
    <w:rsid w:val="00CE32B0"/>
    <w:rsid w:val="00CE3500"/>
    <w:rsid w:val="00CE3899"/>
    <w:rsid w:val="00CE3951"/>
    <w:rsid w:val="00CE3D4C"/>
    <w:rsid w:val="00CE43B7"/>
    <w:rsid w:val="00CE539A"/>
    <w:rsid w:val="00CE5594"/>
    <w:rsid w:val="00CE5FA7"/>
    <w:rsid w:val="00CE5FE1"/>
    <w:rsid w:val="00CE628F"/>
    <w:rsid w:val="00CE6315"/>
    <w:rsid w:val="00CE6516"/>
    <w:rsid w:val="00CE665C"/>
    <w:rsid w:val="00CE696A"/>
    <w:rsid w:val="00CE6BB5"/>
    <w:rsid w:val="00CE6FFC"/>
    <w:rsid w:val="00CE7076"/>
    <w:rsid w:val="00CE7330"/>
    <w:rsid w:val="00CE7B18"/>
    <w:rsid w:val="00CE7EB6"/>
    <w:rsid w:val="00CF0810"/>
    <w:rsid w:val="00CF0BBF"/>
    <w:rsid w:val="00CF0D06"/>
    <w:rsid w:val="00CF162B"/>
    <w:rsid w:val="00CF18F5"/>
    <w:rsid w:val="00CF1B78"/>
    <w:rsid w:val="00CF1DDE"/>
    <w:rsid w:val="00CF1FC0"/>
    <w:rsid w:val="00CF3302"/>
    <w:rsid w:val="00CF34EE"/>
    <w:rsid w:val="00CF3CC8"/>
    <w:rsid w:val="00CF3D76"/>
    <w:rsid w:val="00CF3E4B"/>
    <w:rsid w:val="00CF45A9"/>
    <w:rsid w:val="00CF466C"/>
    <w:rsid w:val="00CF4A68"/>
    <w:rsid w:val="00CF4D2F"/>
    <w:rsid w:val="00CF5259"/>
    <w:rsid w:val="00CF52B3"/>
    <w:rsid w:val="00CF52E1"/>
    <w:rsid w:val="00CF544D"/>
    <w:rsid w:val="00CF5904"/>
    <w:rsid w:val="00CF5FFC"/>
    <w:rsid w:val="00CF6224"/>
    <w:rsid w:val="00CF62DF"/>
    <w:rsid w:val="00CF62F4"/>
    <w:rsid w:val="00CF6579"/>
    <w:rsid w:val="00CF6710"/>
    <w:rsid w:val="00CF7D3F"/>
    <w:rsid w:val="00CF7E25"/>
    <w:rsid w:val="00CF7FE3"/>
    <w:rsid w:val="00D00BE3"/>
    <w:rsid w:val="00D010A9"/>
    <w:rsid w:val="00D014D8"/>
    <w:rsid w:val="00D01AA3"/>
    <w:rsid w:val="00D01DE6"/>
    <w:rsid w:val="00D02419"/>
    <w:rsid w:val="00D024DD"/>
    <w:rsid w:val="00D029B9"/>
    <w:rsid w:val="00D03E1C"/>
    <w:rsid w:val="00D04292"/>
    <w:rsid w:val="00D04ED3"/>
    <w:rsid w:val="00D0517E"/>
    <w:rsid w:val="00D05F71"/>
    <w:rsid w:val="00D061CE"/>
    <w:rsid w:val="00D0629A"/>
    <w:rsid w:val="00D06829"/>
    <w:rsid w:val="00D06A80"/>
    <w:rsid w:val="00D073D9"/>
    <w:rsid w:val="00D10106"/>
    <w:rsid w:val="00D10876"/>
    <w:rsid w:val="00D11FA7"/>
    <w:rsid w:val="00D125F6"/>
    <w:rsid w:val="00D12F34"/>
    <w:rsid w:val="00D13A8C"/>
    <w:rsid w:val="00D1416C"/>
    <w:rsid w:val="00D1424E"/>
    <w:rsid w:val="00D1443D"/>
    <w:rsid w:val="00D14675"/>
    <w:rsid w:val="00D148CC"/>
    <w:rsid w:val="00D148F9"/>
    <w:rsid w:val="00D1505A"/>
    <w:rsid w:val="00D151F2"/>
    <w:rsid w:val="00D15D03"/>
    <w:rsid w:val="00D16417"/>
    <w:rsid w:val="00D1676E"/>
    <w:rsid w:val="00D16C7F"/>
    <w:rsid w:val="00D1742C"/>
    <w:rsid w:val="00D20C66"/>
    <w:rsid w:val="00D21B7B"/>
    <w:rsid w:val="00D21C50"/>
    <w:rsid w:val="00D2299C"/>
    <w:rsid w:val="00D22E8E"/>
    <w:rsid w:val="00D233A6"/>
    <w:rsid w:val="00D237FF"/>
    <w:rsid w:val="00D239AC"/>
    <w:rsid w:val="00D23BC2"/>
    <w:rsid w:val="00D25A0E"/>
    <w:rsid w:val="00D25AAA"/>
    <w:rsid w:val="00D25C43"/>
    <w:rsid w:val="00D25D05"/>
    <w:rsid w:val="00D26532"/>
    <w:rsid w:val="00D267F1"/>
    <w:rsid w:val="00D274CE"/>
    <w:rsid w:val="00D2798D"/>
    <w:rsid w:val="00D27DB0"/>
    <w:rsid w:val="00D27DF8"/>
    <w:rsid w:val="00D2AF6C"/>
    <w:rsid w:val="00D30617"/>
    <w:rsid w:val="00D3091E"/>
    <w:rsid w:val="00D30ED0"/>
    <w:rsid w:val="00D30FBC"/>
    <w:rsid w:val="00D31147"/>
    <w:rsid w:val="00D32891"/>
    <w:rsid w:val="00D32B27"/>
    <w:rsid w:val="00D32C87"/>
    <w:rsid w:val="00D32D5A"/>
    <w:rsid w:val="00D33A1B"/>
    <w:rsid w:val="00D33A99"/>
    <w:rsid w:val="00D341B8"/>
    <w:rsid w:val="00D34A2B"/>
    <w:rsid w:val="00D35154"/>
    <w:rsid w:val="00D351A1"/>
    <w:rsid w:val="00D355B2"/>
    <w:rsid w:val="00D36D91"/>
    <w:rsid w:val="00D36E4D"/>
    <w:rsid w:val="00D36ED6"/>
    <w:rsid w:val="00D40DC5"/>
    <w:rsid w:val="00D41305"/>
    <w:rsid w:val="00D415A6"/>
    <w:rsid w:val="00D41617"/>
    <w:rsid w:val="00D41CCB"/>
    <w:rsid w:val="00D41F7D"/>
    <w:rsid w:val="00D42E9D"/>
    <w:rsid w:val="00D43AF9"/>
    <w:rsid w:val="00D43D26"/>
    <w:rsid w:val="00D43E8F"/>
    <w:rsid w:val="00D445E5"/>
    <w:rsid w:val="00D455A2"/>
    <w:rsid w:val="00D4654B"/>
    <w:rsid w:val="00D47824"/>
    <w:rsid w:val="00D47C9B"/>
    <w:rsid w:val="00D501AD"/>
    <w:rsid w:val="00D5059B"/>
    <w:rsid w:val="00D508F6"/>
    <w:rsid w:val="00D51075"/>
    <w:rsid w:val="00D51213"/>
    <w:rsid w:val="00D518F2"/>
    <w:rsid w:val="00D51C21"/>
    <w:rsid w:val="00D5251E"/>
    <w:rsid w:val="00D53E04"/>
    <w:rsid w:val="00D54332"/>
    <w:rsid w:val="00D54C81"/>
    <w:rsid w:val="00D5653C"/>
    <w:rsid w:val="00D56AC6"/>
    <w:rsid w:val="00D5714B"/>
    <w:rsid w:val="00D57A7C"/>
    <w:rsid w:val="00D60413"/>
    <w:rsid w:val="00D60AE3"/>
    <w:rsid w:val="00D6124E"/>
    <w:rsid w:val="00D61597"/>
    <w:rsid w:val="00D61676"/>
    <w:rsid w:val="00D61F94"/>
    <w:rsid w:val="00D6217A"/>
    <w:rsid w:val="00D62BE3"/>
    <w:rsid w:val="00D631F9"/>
    <w:rsid w:val="00D63253"/>
    <w:rsid w:val="00D63535"/>
    <w:rsid w:val="00D6377B"/>
    <w:rsid w:val="00D64C09"/>
    <w:rsid w:val="00D65571"/>
    <w:rsid w:val="00D655AE"/>
    <w:rsid w:val="00D65726"/>
    <w:rsid w:val="00D65947"/>
    <w:rsid w:val="00D67472"/>
    <w:rsid w:val="00D6796D"/>
    <w:rsid w:val="00D70A83"/>
    <w:rsid w:val="00D71192"/>
    <w:rsid w:val="00D7172A"/>
    <w:rsid w:val="00D71D13"/>
    <w:rsid w:val="00D71E60"/>
    <w:rsid w:val="00D72774"/>
    <w:rsid w:val="00D728E5"/>
    <w:rsid w:val="00D73004"/>
    <w:rsid w:val="00D733FC"/>
    <w:rsid w:val="00D734BE"/>
    <w:rsid w:val="00D73637"/>
    <w:rsid w:val="00D740C4"/>
    <w:rsid w:val="00D7412F"/>
    <w:rsid w:val="00D7434A"/>
    <w:rsid w:val="00D745ED"/>
    <w:rsid w:val="00D74823"/>
    <w:rsid w:val="00D75577"/>
    <w:rsid w:val="00D755D5"/>
    <w:rsid w:val="00D75E3F"/>
    <w:rsid w:val="00D76FF7"/>
    <w:rsid w:val="00D77137"/>
    <w:rsid w:val="00D80231"/>
    <w:rsid w:val="00D80660"/>
    <w:rsid w:val="00D80823"/>
    <w:rsid w:val="00D80B9D"/>
    <w:rsid w:val="00D80EC6"/>
    <w:rsid w:val="00D811D5"/>
    <w:rsid w:val="00D812A8"/>
    <w:rsid w:val="00D819BA"/>
    <w:rsid w:val="00D8239F"/>
    <w:rsid w:val="00D828F5"/>
    <w:rsid w:val="00D82D8F"/>
    <w:rsid w:val="00D83B0A"/>
    <w:rsid w:val="00D83E8B"/>
    <w:rsid w:val="00D84515"/>
    <w:rsid w:val="00D85809"/>
    <w:rsid w:val="00D87636"/>
    <w:rsid w:val="00D8766D"/>
    <w:rsid w:val="00D907C5"/>
    <w:rsid w:val="00D91500"/>
    <w:rsid w:val="00D916FB"/>
    <w:rsid w:val="00D91C00"/>
    <w:rsid w:val="00D91F05"/>
    <w:rsid w:val="00D930E9"/>
    <w:rsid w:val="00D93504"/>
    <w:rsid w:val="00D938D5"/>
    <w:rsid w:val="00D93A04"/>
    <w:rsid w:val="00D93C60"/>
    <w:rsid w:val="00D941FA"/>
    <w:rsid w:val="00D952B1"/>
    <w:rsid w:val="00D958E7"/>
    <w:rsid w:val="00D95FF4"/>
    <w:rsid w:val="00D963EA"/>
    <w:rsid w:val="00D96451"/>
    <w:rsid w:val="00D96E39"/>
    <w:rsid w:val="00D96E4A"/>
    <w:rsid w:val="00D9704F"/>
    <w:rsid w:val="00D9711C"/>
    <w:rsid w:val="00D974F7"/>
    <w:rsid w:val="00D97B5B"/>
    <w:rsid w:val="00DA0383"/>
    <w:rsid w:val="00DA0A79"/>
    <w:rsid w:val="00DA0E58"/>
    <w:rsid w:val="00DA1A29"/>
    <w:rsid w:val="00DA218F"/>
    <w:rsid w:val="00DA22AB"/>
    <w:rsid w:val="00DA28B1"/>
    <w:rsid w:val="00DA2A7C"/>
    <w:rsid w:val="00DA33EA"/>
    <w:rsid w:val="00DA3762"/>
    <w:rsid w:val="00DA3D12"/>
    <w:rsid w:val="00DA49EB"/>
    <w:rsid w:val="00DA4DD1"/>
    <w:rsid w:val="00DA5892"/>
    <w:rsid w:val="00DA5894"/>
    <w:rsid w:val="00DA6180"/>
    <w:rsid w:val="00DA64DB"/>
    <w:rsid w:val="00DA68E1"/>
    <w:rsid w:val="00DA6954"/>
    <w:rsid w:val="00DA6C52"/>
    <w:rsid w:val="00DA7E0D"/>
    <w:rsid w:val="00DB1069"/>
    <w:rsid w:val="00DB15B3"/>
    <w:rsid w:val="00DB1820"/>
    <w:rsid w:val="00DB198E"/>
    <w:rsid w:val="00DB1E5D"/>
    <w:rsid w:val="00DB22A6"/>
    <w:rsid w:val="00DB28A3"/>
    <w:rsid w:val="00DB2DC7"/>
    <w:rsid w:val="00DB2EB0"/>
    <w:rsid w:val="00DB4293"/>
    <w:rsid w:val="00DB48EE"/>
    <w:rsid w:val="00DB4D15"/>
    <w:rsid w:val="00DB554C"/>
    <w:rsid w:val="00DB5DC1"/>
    <w:rsid w:val="00DB6392"/>
    <w:rsid w:val="00DB72D9"/>
    <w:rsid w:val="00DB7307"/>
    <w:rsid w:val="00DC0484"/>
    <w:rsid w:val="00DC09D2"/>
    <w:rsid w:val="00DC14A8"/>
    <w:rsid w:val="00DC1E88"/>
    <w:rsid w:val="00DC2AEC"/>
    <w:rsid w:val="00DC3027"/>
    <w:rsid w:val="00DC34B3"/>
    <w:rsid w:val="00DC3ECD"/>
    <w:rsid w:val="00DC4A0B"/>
    <w:rsid w:val="00DC53E8"/>
    <w:rsid w:val="00DC5681"/>
    <w:rsid w:val="00DC5713"/>
    <w:rsid w:val="00DC591E"/>
    <w:rsid w:val="00DC5945"/>
    <w:rsid w:val="00DC5EB5"/>
    <w:rsid w:val="00DC6412"/>
    <w:rsid w:val="00DC6A44"/>
    <w:rsid w:val="00DC6BBB"/>
    <w:rsid w:val="00DC716F"/>
    <w:rsid w:val="00DC747C"/>
    <w:rsid w:val="00DC74B5"/>
    <w:rsid w:val="00DC760C"/>
    <w:rsid w:val="00DC7869"/>
    <w:rsid w:val="00DC79A5"/>
    <w:rsid w:val="00DD0230"/>
    <w:rsid w:val="00DD054C"/>
    <w:rsid w:val="00DD06CE"/>
    <w:rsid w:val="00DD080C"/>
    <w:rsid w:val="00DD0D13"/>
    <w:rsid w:val="00DD0F45"/>
    <w:rsid w:val="00DD144C"/>
    <w:rsid w:val="00DD160C"/>
    <w:rsid w:val="00DD240F"/>
    <w:rsid w:val="00DD2776"/>
    <w:rsid w:val="00DD2C5B"/>
    <w:rsid w:val="00DD325A"/>
    <w:rsid w:val="00DD3277"/>
    <w:rsid w:val="00DD45CD"/>
    <w:rsid w:val="00DD487C"/>
    <w:rsid w:val="00DD49FA"/>
    <w:rsid w:val="00DD4FFF"/>
    <w:rsid w:val="00DD55A2"/>
    <w:rsid w:val="00DD5AC2"/>
    <w:rsid w:val="00DD5D18"/>
    <w:rsid w:val="00DD6636"/>
    <w:rsid w:val="00DD67E0"/>
    <w:rsid w:val="00DD6875"/>
    <w:rsid w:val="00DD6C79"/>
    <w:rsid w:val="00DD739D"/>
    <w:rsid w:val="00DD774F"/>
    <w:rsid w:val="00DD7C44"/>
    <w:rsid w:val="00DD7E65"/>
    <w:rsid w:val="00DE0B6B"/>
    <w:rsid w:val="00DE1053"/>
    <w:rsid w:val="00DE10FB"/>
    <w:rsid w:val="00DE1A2C"/>
    <w:rsid w:val="00DE1EEE"/>
    <w:rsid w:val="00DE255C"/>
    <w:rsid w:val="00DE2C6C"/>
    <w:rsid w:val="00DE2EC3"/>
    <w:rsid w:val="00DE3DE7"/>
    <w:rsid w:val="00DE444D"/>
    <w:rsid w:val="00DE4EA0"/>
    <w:rsid w:val="00DE571B"/>
    <w:rsid w:val="00DE5830"/>
    <w:rsid w:val="00DE6154"/>
    <w:rsid w:val="00DE6490"/>
    <w:rsid w:val="00DE699C"/>
    <w:rsid w:val="00DE75B7"/>
    <w:rsid w:val="00DE7A30"/>
    <w:rsid w:val="00DE7BA4"/>
    <w:rsid w:val="00DE7D9D"/>
    <w:rsid w:val="00DF0128"/>
    <w:rsid w:val="00DF02C2"/>
    <w:rsid w:val="00DF0A52"/>
    <w:rsid w:val="00DF0A58"/>
    <w:rsid w:val="00DF1356"/>
    <w:rsid w:val="00DF2378"/>
    <w:rsid w:val="00DF3275"/>
    <w:rsid w:val="00DF35F9"/>
    <w:rsid w:val="00DF4762"/>
    <w:rsid w:val="00DF492A"/>
    <w:rsid w:val="00DF4981"/>
    <w:rsid w:val="00DF4DEE"/>
    <w:rsid w:val="00DF4EA8"/>
    <w:rsid w:val="00DF55F1"/>
    <w:rsid w:val="00DF603E"/>
    <w:rsid w:val="00DF73DD"/>
    <w:rsid w:val="00DF7A7B"/>
    <w:rsid w:val="00DF7E6B"/>
    <w:rsid w:val="00DF7F06"/>
    <w:rsid w:val="00E001F6"/>
    <w:rsid w:val="00E00DF2"/>
    <w:rsid w:val="00E011E7"/>
    <w:rsid w:val="00E01D6A"/>
    <w:rsid w:val="00E0252E"/>
    <w:rsid w:val="00E04848"/>
    <w:rsid w:val="00E052AB"/>
    <w:rsid w:val="00E05465"/>
    <w:rsid w:val="00E05982"/>
    <w:rsid w:val="00E059AB"/>
    <w:rsid w:val="00E05B8B"/>
    <w:rsid w:val="00E05D43"/>
    <w:rsid w:val="00E068B9"/>
    <w:rsid w:val="00E0741B"/>
    <w:rsid w:val="00E0742B"/>
    <w:rsid w:val="00E07518"/>
    <w:rsid w:val="00E078AA"/>
    <w:rsid w:val="00E07A58"/>
    <w:rsid w:val="00E07B88"/>
    <w:rsid w:val="00E100D7"/>
    <w:rsid w:val="00E1075C"/>
    <w:rsid w:val="00E10D28"/>
    <w:rsid w:val="00E121E3"/>
    <w:rsid w:val="00E1311D"/>
    <w:rsid w:val="00E13626"/>
    <w:rsid w:val="00E140F4"/>
    <w:rsid w:val="00E14BED"/>
    <w:rsid w:val="00E1530C"/>
    <w:rsid w:val="00E15E3B"/>
    <w:rsid w:val="00E168E1"/>
    <w:rsid w:val="00E171B5"/>
    <w:rsid w:val="00E175DF"/>
    <w:rsid w:val="00E20683"/>
    <w:rsid w:val="00E2127F"/>
    <w:rsid w:val="00E212CE"/>
    <w:rsid w:val="00E218EC"/>
    <w:rsid w:val="00E22500"/>
    <w:rsid w:val="00E22F2B"/>
    <w:rsid w:val="00E22F9E"/>
    <w:rsid w:val="00E232C1"/>
    <w:rsid w:val="00E24386"/>
    <w:rsid w:val="00E24423"/>
    <w:rsid w:val="00E24A1F"/>
    <w:rsid w:val="00E24C10"/>
    <w:rsid w:val="00E24F5D"/>
    <w:rsid w:val="00E25254"/>
    <w:rsid w:val="00E254EB"/>
    <w:rsid w:val="00E25C0E"/>
    <w:rsid w:val="00E2602C"/>
    <w:rsid w:val="00E265CD"/>
    <w:rsid w:val="00E26C59"/>
    <w:rsid w:val="00E279B0"/>
    <w:rsid w:val="00E30268"/>
    <w:rsid w:val="00E3078A"/>
    <w:rsid w:val="00E30B81"/>
    <w:rsid w:val="00E3109B"/>
    <w:rsid w:val="00E31609"/>
    <w:rsid w:val="00E31A5C"/>
    <w:rsid w:val="00E31DB8"/>
    <w:rsid w:val="00E3259F"/>
    <w:rsid w:val="00E332C8"/>
    <w:rsid w:val="00E3363A"/>
    <w:rsid w:val="00E33DB5"/>
    <w:rsid w:val="00E33F8A"/>
    <w:rsid w:val="00E345DB"/>
    <w:rsid w:val="00E34643"/>
    <w:rsid w:val="00E34827"/>
    <w:rsid w:val="00E34E75"/>
    <w:rsid w:val="00E35D37"/>
    <w:rsid w:val="00E35D4F"/>
    <w:rsid w:val="00E36326"/>
    <w:rsid w:val="00E36F34"/>
    <w:rsid w:val="00E37B74"/>
    <w:rsid w:val="00E37EF5"/>
    <w:rsid w:val="00E401CB"/>
    <w:rsid w:val="00E413FB"/>
    <w:rsid w:val="00E415D5"/>
    <w:rsid w:val="00E41C56"/>
    <w:rsid w:val="00E425CE"/>
    <w:rsid w:val="00E427EA"/>
    <w:rsid w:val="00E43076"/>
    <w:rsid w:val="00E43967"/>
    <w:rsid w:val="00E43FFE"/>
    <w:rsid w:val="00E440CD"/>
    <w:rsid w:val="00E445CA"/>
    <w:rsid w:val="00E44B66"/>
    <w:rsid w:val="00E45CB8"/>
    <w:rsid w:val="00E45D45"/>
    <w:rsid w:val="00E460AF"/>
    <w:rsid w:val="00E4653A"/>
    <w:rsid w:val="00E46847"/>
    <w:rsid w:val="00E46E86"/>
    <w:rsid w:val="00E47641"/>
    <w:rsid w:val="00E47A9C"/>
    <w:rsid w:val="00E50204"/>
    <w:rsid w:val="00E504EA"/>
    <w:rsid w:val="00E50E96"/>
    <w:rsid w:val="00E518F4"/>
    <w:rsid w:val="00E52947"/>
    <w:rsid w:val="00E52C65"/>
    <w:rsid w:val="00E53001"/>
    <w:rsid w:val="00E53439"/>
    <w:rsid w:val="00E537D7"/>
    <w:rsid w:val="00E54107"/>
    <w:rsid w:val="00E541A6"/>
    <w:rsid w:val="00E54C98"/>
    <w:rsid w:val="00E54CAE"/>
    <w:rsid w:val="00E54DD2"/>
    <w:rsid w:val="00E54F99"/>
    <w:rsid w:val="00E55024"/>
    <w:rsid w:val="00E5578D"/>
    <w:rsid w:val="00E5581E"/>
    <w:rsid w:val="00E5587F"/>
    <w:rsid w:val="00E55DBC"/>
    <w:rsid w:val="00E55F9A"/>
    <w:rsid w:val="00E561F4"/>
    <w:rsid w:val="00E56792"/>
    <w:rsid w:val="00E5740B"/>
    <w:rsid w:val="00E6180C"/>
    <w:rsid w:val="00E619BF"/>
    <w:rsid w:val="00E6258B"/>
    <w:rsid w:val="00E62B98"/>
    <w:rsid w:val="00E62F24"/>
    <w:rsid w:val="00E63203"/>
    <w:rsid w:val="00E64C87"/>
    <w:rsid w:val="00E64D63"/>
    <w:rsid w:val="00E64ECE"/>
    <w:rsid w:val="00E653E6"/>
    <w:rsid w:val="00E65ADF"/>
    <w:rsid w:val="00E661E5"/>
    <w:rsid w:val="00E665BC"/>
    <w:rsid w:val="00E6663F"/>
    <w:rsid w:val="00E66D07"/>
    <w:rsid w:val="00E66F48"/>
    <w:rsid w:val="00E677BA"/>
    <w:rsid w:val="00E67A2E"/>
    <w:rsid w:val="00E67F3B"/>
    <w:rsid w:val="00E70CD3"/>
    <w:rsid w:val="00E7115A"/>
    <w:rsid w:val="00E71B4F"/>
    <w:rsid w:val="00E72E01"/>
    <w:rsid w:val="00E732F1"/>
    <w:rsid w:val="00E733B7"/>
    <w:rsid w:val="00E733F5"/>
    <w:rsid w:val="00E734B1"/>
    <w:rsid w:val="00E73692"/>
    <w:rsid w:val="00E73803"/>
    <w:rsid w:val="00E73DF3"/>
    <w:rsid w:val="00E74660"/>
    <w:rsid w:val="00E74C5C"/>
    <w:rsid w:val="00E75390"/>
    <w:rsid w:val="00E755A4"/>
    <w:rsid w:val="00E75CDA"/>
    <w:rsid w:val="00E7667B"/>
    <w:rsid w:val="00E76A4C"/>
    <w:rsid w:val="00E77123"/>
    <w:rsid w:val="00E77848"/>
    <w:rsid w:val="00E77D5E"/>
    <w:rsid w:val="00E800D7"/>
    <w:rsid w:val="00E80BDD"/>
    <w:rsid w:val="00E810C0"/>
    <w:rsid w:val="00E8383F"/>
    <w:rsid w:val="00E848D5"/>
    <w:rsid w:val="00E84AE4"/>
    <w:rsid w:val="00E84F60"/>
    <w:rsid w:val="00E8531E"/>
    <w:rsid w:val="00E8664B"/>
    <w:rsid w:val="00E86680"/>
    <w:rsid w:val="00E866C7"/>
    <w:rsid w:val="00E868A4"/>
    <w:rsid w:val="00E86B54"/>
    <w:rsid w:val="00E86D06"/>
    <w:rsid w:val="00E86DCE"/>
    <w:rsid w:val="00E87A56"/>
    <w:rsid w:val="00E87B1C"/>
    <w:rsid w:val="00E87DC1"/>
    <w:rsid w:val="00E90348"/>
    <w:rsid w:val="00E90527"/>
    <w:rsid w:val="00E90756"/>
    <w:rsid w:val="00E90912"/>
    <w:rsid w:val="00E90BC8"/>
    <w:rsid w:val="00E913B1"/>
    <w:rsid w:val="00E91BE6"/>
    <w:rsid w:val="00E92256"/>
    <w:rsid w:val="00E92316"/>
    <w:rsid w:val="00E925CE"/>
    <w:rsid w:val="00E92A18"/>
    <w:rsid w:val="00E9308C"/>
    <w:rsid w:val="00E93CEF"/>
    <w:rsid w:val="00E93DFA"/>
    <w:rsid w:val="00E94036"/>
    <w:rsid w:val="00E95942"/>
    <w:rsid w:val="00E95DBB"/>
    <w:rsid w:val="00E95F4F"/>
    <w:rsid w:val="00E965EC"/>
    <w:rsid w:val="00E96C56"/>
    <w:rsid w:val="00E96E44"/>
    <w:rsid w:val="00E9745D"/>
    <w:rsid w:val="00E97CAC"/>
    <w:rsid w:val="00E97EFB"/>
    <w:rsid w:val="00EA0B24"/>
    <w:rsid w:val="00EA109F"/>
    <w:rsid w:val="00EA1C42"/>
    <w:rsid w:val="00EA1EBE"/>
    <w:rsid w:val="00EA24B1"/>
    <w:rsid w:val="00EA25AB"/>
    <w:rsid w:val="00EA27B5"/>
    <w:rsid w:val="00EA2BC8"/>
    <w:rsid w:val="00EA2E1F"/>
    <w:rsid w:val="00EA362A"/>
    <w:rsid w:val="00EA4F96"/>
    <w:rsid w:val="00EA5BA3"/>
    <w:rsid w:val="00EA5CCF"/>
    <w:rsid w:val="00EA6461"/>
    <w:rsid w:val="00EA6581"/>
    <w:rsid w:val="00EA7489"/>
    <w:rsid w:val="00EA7799"/>
    <w:rsid w:val="00EA795D"/>
    <w:rsid w:val="00EB097C"/>
    <w:rsid w:val="00EB2049"/>
    <w:rsid w:val="00EB276C"/>
    <w:rsid w:val="00EB2E44"/>
    <w:rsid w:val="00EB32C9"/>
    <w:rsid w:val="00EB3379"/>
    <w:rsid w:val="00EB3540"/>
    <w:rsid w:val="00EB3A9D"/>
    <w:rsid w:val="00EB4461"/>
    <w:rsid w:val="00EB4A29"/>
    <w:rsid w:val="00EB520D"/>
    <w:rsid w:val="00EB527B"/>
    <w:rsid w:val="00EB58D2"/>
    <w:rsid w:val="00EB675E"/>
    <w:rsid w:val="00EC0D2C"/>
    <w:rsid w:val="00EC0D86"/>
    <w:rsid w:val="00EC1319"/>
    <w:rsid w:val="00EC1559"/>
    <w:rsid w:val="00EC1B6E"/>
    <w:rsid w:val="00EC1BCB"/>
    <w:rsid w:val="00EC206F"/>
    <w:rsid w:val="00EC219E"/>
    <w:rsid w:val="00EC2608"/>
    <w:rsid w:val="00EC262A"/>
    <w:rsid w:val="00EC28C9"/>
    <w:rsid w:val="00EC2DE5"/>
    <w:rsid w:val="00EC308F"/>
    <w:rsid w:val="00EC3B29"/>
    <w:rsid w:val="00EC4A5B"/>
    <w:rsid w:val="00EC4B97"/>
    <w:rsid w:val="00EC4CCF"/>
    <w:rsid w:val="00EC575C"/>
    <w:rsid w:val="00EC59EB"/>
    <w:rsid w:val="00EC5C9B"/>
    <w:rsid w:val="00EC6760"/>
    <w:rsid w:val="00EC68A1"/>
    <w:rsid w:val="00EC6B88"/>
    <w:rsid w:val="00EC6F99"/>
    <w:rsid w:val="00EC725B"/>
    <w:rsid w:val="00EC72A4"/>
    <w:rsid w:val="00EC7352"/>
    <w:rsid w:val="00EC77DD"/>
    <w:rsid w:val="00EC7BC8"/>
    <w:rsid w:val="00ED01C0"/>
    <w:rsid w:val="00ED0409"/>
    <w:rsid w:val="00ED0E57"/>
    <w:rsid w:val="00ED1AAA"/>
    <w:rsid w:val="00ED1CFB"/>
    <w:rsid w:val="00ED2221"/>
    <w:rsid w:val="00ED2617"/>
    <w:rsid w:val="00ED2E47"/>
    <w:rsid w:val="00ED35B9"/>
    <w:rsid w:val="00ED3B3D"/>
    <w:rsid w:val="00ED3CA4"/>
    <w:rsid w:val="00ED4015"/>
    <w:rsid w:val="00ED4E5E"/>
    <w:rsid w:val="00ED4FC0"/>
    <w:rsid w:val="00ED6CAF"/>
    <w:rsid w:val="00ED6D60"/>
    <w:rsid w:val="00EE099F"/>
    <w:rsid w:val="00EE09A6"/>
    <w:rsid w:val="00EE0BBA"/>
    <w:rsid w:val="00EE191F"/>
    <w:rsid w:val="00EE334D"/>
    <w:rsid w:val="00EE355C"/>
    <w:rsid w:val="00EE35AD"/>
    <w:rsid w:val="00EE3D9C"/>
    <w:rsid w:val="00EE49CD"/>
    <w:rsid w:val="00EE4D81"/>
    <w:rsid w:val="00EE5723"/>
    <w:rsid w:val="00EE60B4"/>
    <w:rsid w:val="00EE671B"/>
    <w:rsid w:val="00EE71EA"/>
    <w:rsid w:val="00EE7468"/>
    <w:rsid w:val="00EE7820"/>
    <w:rsid w:val="00EE7ADC"/>
    <w:rsid w:val="00EF0A33"/>
    <w:rsid w:val="00EF0E10"/>
    <w:rsid w:val="00EF2C3D"/>
    <w:rsid w:val="00EF33E1"/>
    <w:rsid w:val="00EF3944"/>
    <w:rsid w:val="00EF3A50"/>
    <w:rsid w:val="00EF3E64"/>
    <w:rsid w:val="00EF4CD7"/>
    <w:rsid w:val="00EF5146"/>
    <w:rsid w:val="00EF569D"/>
    <w:rsid w:val="00EF6AC2"/>
    <w:rsid w:val="00EF6D6C"/>
    <w:rsid w:val="00EF6FE6"/>
    <w:rsid w:val="00EF7FAC"/>
    <w:rsid w:val="00F00B29"/>
    <w:rsid w:val="00F012C2"/>
    <w:rsid w:val="00F013E6"/>
    <w:rsid w:val="00F01778"/>
    <w:rsid w:val="00F019E7"/>
    <w:rsid w:val="00F01A8A"/>
    <w:rsid w:val="00F02009"/>
    <w:rsid w:val="00F03314"/>
    <w:rsid w:val="00F03689"/>
    <w:rsid w:val="00F03866"/>
    <w:rsid w:val="00F04867"/>
    <w:rsid w:val="00F05104"/>
    <w:rsid w:val="00F05CFF"/>
    <w:rsid w:val="00F0600B"/>
    <w:rsid w:val="00F0607C"/>
    <w:rsid w:val="00F06AF0"/>
    <w:rsid w:val="00F070A4"/>
    <w:rsid w:val="00F07120"/>
    <w:rsid w:val="00F10E5C"/>
    <w:rsid w:val="00F1149B"/>
    <w:rsid w:val="00F11722"/>
    <w:rsid w:val="00F12457"/>
    <w:rsid w:val="00F127BE"/>
    <w:rsid w:val="00F12D8E"/>
    <w:rsid w:val="00F13233"/>
    <w:rsid w:val="00F13738"/>
    <w:rsid w:val="00F13B4B"/>
    <w:rsid w:val="00F13D18"/>
    <w:rsid w:val="00F14E8E"/>
    <w:rsid w:val="00F153DA"/>
    <w:rsid w:val="00F157B1"/>
    <w:rsid w:val="00F15BA2"/>
    <w:rsid w:val="00F163AA"/>
    <w:rsid w:val="00F16F57"/>
    <w:rsid w:val="00F17003"/>
    <w:rsid w:val="00F17675"/>
    <w:rsid w:val="00F17AD1"/>
    <w:rsid w:val="00F20500"/>
    <w:rsid w:val="00F206BE"/>
    <w:rsid w:val="00F20763"/>
    <w:rsid w:val="00F20F5D"/>
    <w:rsid w:val="00F211A5"/>
    <w:rsid w:val="00F21943"/>
    <w:rsid w:val="00F21F06"/>
    <w:rsid w:val="00F2337F"/>
    <w:rsid w:val="00F23C4A"/>
    <w:rsid w:val="00F23CCC"/>
    <w:rsid w:val="00F24708"/>
    <w:rsid w:val="00F24B50"/>
    <w:rsid w:val="00F25236"/>
    <w:rsid w:val="00F2555E"/>
    <w:rsid w:val="00F2561D"/>
    <w:rsid w:val="00F2589E"/>
    <w:rsid w:val="00F25B8A"/>
    <w:rsid w:val="00F263CD"/>
    <w:rsid w:val="00F302E2"/>
    <w:rsid w:val="00F30904"/>
    <w:rsid w:val="00F30BCC"/>
    <w:rsid w:val="00F30C57"/>
    <w:rsid w:val="00F30ED3"/>
    <w:rsid w:val="00F310A2"/>
    <w:rsid w:val="00F318C9"/>
    <w:rsid w:val="00F31DED"/>
    <w:rsid w:val="00F325F8"/>
    <w:rsid w:val="00F32B82"/>
    <w:rsid w:val="00F32F33"/>
    <w:rsid w:val="00F332B9"/>
    <w:rsid w:val="00F3363C"/>
    <w:rsid w:val="00F336DB"/>
    <w:rsid w:val="00F33C69"/>
    <w:rsid w:val="00F34210"/>
    <w:rsid w:val="00F34DBE"/>
    <w:rsid w:val="00F34DC9"/>
    <w:rsid w:val="00F35FF1"/>
    <w:rsid w:val="00F36276"/>
    <w:rsid w:val="00F364B4"/>
    <w:rsid w:val="00F364BF"/>
    <w:rsid w:val="00F36D7B"/>
    <w:rsid w:val="00F371D7"/>
    <w:rsid w:val="00F372AD"/>
    <w:rsid w:val="00F37463"/>
    <w:rsid w:val="00F37845"/>
    <w:rsid w:val="00F37B96"/>
    <w:rsid w:val="00F37F6E"/>
    <w:rsid w:val="00F40A87"/>
    <w:rsid w:val="00F4138A"/>
    <w:rsid w:val="00F41732"/>
    <w:rsid w:val="00F41CC9"/>
    <w:rsid w:val="00F427BF"/>
    <w:rsid w:val="00F42A9E"/>
    <w:rsid w:val="00F43335"/>
    <w:rsid w:val="00F4345A"/>
    <w:rsid w:val="00F43B75"/>
    <w:rsid w:val="00F43D87"/>
    <w:rsid w:val="00F442DF"/>
    <w:rsid w:val="00F446ED"/>
    <w:rsid w:val="00F44EBC"/>
    <w:rsid w:val="00F450DC"/>
    <w:rsid w:val="00F451AF"/>
    <w:rsid w:val="00F46613"/>
    <w:rsid w:val="00F46750"/>
    <w:rsid w:val="00F47100"/>
    <w:rsid w:val="00F47D40"/>
    <w:rsid w:val="00F47DD2"/>
    <w:rsid w:val="00F47EEB"/>
    <w:rsid w:val="00F50472"/>
    <w:rsid w:val="00F508BF"/>
    <w:rsid w:val="00F50D8F"/>
    <w:rsid w:val="00F50DF5"/>
    <w:rsid w:val="00F50ED9"/>
    <w:rsid w:val="00F50FBD"/>
    <w:rsid w:val="00F51371"/>
    <w:rsid w:val="00F513D4"/>
    <w:rsid w:val="00F51B81"/>
    <w:rsid w:val="00F51C2B"/>
    <w:rsid w:val="00F51F65"/>
    <w:rsid w:val="00F52820"/>
    <w:rsid w:val="00F52837"/>
    <w:rsid w:val="00F53E11"/>
    <w:rsid w:val="00F5415B"/>
    <w:rsid w:val="00F5462B"/>
    <w:rsid w:val="00F547C0"/>
    <w:rsid w:val="00F54802"/>
    <w:rsid w:val="00F549B7"/>
    <w:rsid w:val="00F55932"/>
    <w:rsid w:val="00F55A8C"/>
    <w:rsid w:val="00F55AE7"/>
    <w:rsid w:val="00F55CE1"/>
    <w:rsid w:val="00F55EFE"/>
    <w:rsid w:val="00F5637B"/>
    <w:rsid w:val="00F56618"/>
    <w:rsid w:val="00F5683F"/>
    <w:rsid w:val="00F569C8"/>
    <w:rsid w:val="00F57AD2"/>
    <w:rsid w:val="00F57D23"/>
    <w:rsid w:val="00F60167"/>
    <w:rsid w:val="00F607AB"/>
    <w:rsid w:val="00F60926"/>
    <w:rsid w:val="00F611C3"/>
    <w:rsid w:val="00F6134B"/>
    <w:rsid w:val="00F615C1"/>
    <w:rsid w:val="00F61B39"/>
    <w:rsid w:val="00F61ECE"/>
    <w:rsid w:val="00F6288A"/>
    <w:rsid w:val="00F62B6D"/>
    <w:rsid w:val="00F63729"/>
    <w:rsid w:val="00F638B7"/>
    <w:rsid w:val="00F638DE"/>
    <w:rsid w:val="00F63B8E"/>
    <w:rsid w:val="00F6400B"/>
    <w:rsid w:val="00F64124"/>
    <w:rsid w:val="00F64E91"/>
    <w:rsid w:val="00F6598B"/>
    <w:rsid w:val="00F65999"/>
    <w:rsid w:val="00F65BC2"/>
    <w:rsid w:val="00F661BD"/>
    <w:rsid w:val="00F6716B"/>
    <w:rsid w:val="00F67851"/>
    <w:rsid w:val="00F67A94"/>
    <w:rsid w:val="00F67E84"/>
    <w:rsid w:val="00F703D2"/>
    <w:rsid w:val="00F7049A"/>
    <w:rsid w:val="00F7087C"/>
    <w:rsid w:val="00F70937"/>
    <w:rsid w:val="00F70B90"/>
    <w:rsid w:val="00F7181D"/>
    <w:rsid w:val="00F723F0"/>
    <w:rsid w:val="00F72410"/>
    <w:rsid w:val="00F7269C"/>
    <w:rsid w:val="00F7297C"/>
    <w:rsid w:val="00F72B1B"/>
    <w:rsid w:val="00F735FC"/>
    <w:rsid w:val="00F74CC5"/>
    <w:rsid w:val="00F74D2B"/>
    <w:rsid w:val="00F75888"/>
    <w:rsid w:val="00F75B67"/>
    <w:rsid w:val="00F75BB2"/>
    <w:rsid w:val="00F75DCE"/>
    <w:rsid w:val="00F76077"/>
    <w:rsid w:val="00F767C5"/>
    <w:rsid w:val="00F769AA"/>
    <w:rsid w:val="00F76A4C"/>
    <w:rsid w:val="00F76AC7"/>
    <w:rsid w:val="00F76C1F"/>
    <w:rsid w:val="00F775A6"/>
    <w:rsid w:val="00F77963"/>
    <w:rsid w:val="00F804A6"/>
    <w:rsid w:val="00F80644"/>
    <w:rsid w:val="00F80E2C"/>
    <w:rsid w:val="00F80E32"/>
    <w:rsid w:val="00F8118C"/>
    <w:rsid w:val="00F81A48"/>
    <w:rsid w:val="00F81D18"/>
    <w:rsid w:val="00F821D4"/>
    <w:rsid w:val="00F82923"/>
    <w:rsid w:val="00F82AF3"/>
    <w:rsid w:val="00F8397D"/>
    <w:rsid w:val="00F83FAF"/>
    <w:rsid w:val="00F84695"/>
    <w:rsid w:val="00F84725"/>
    <w:rsid w:val="00F85A28"/>
    <w:rsid w:val="00F85F8A"/>
    <w:rsid w:val="00F860A9"/>
    <w:rsid w:val="00F87533"/>
    <w:rsid w:val="00F8753C"/>
    <w:rsid w:val="00F90018"/>
    <w:rsid w:val="00F90854"/>
    <w:rsid w:val="00F908B9"/>
    <w:rsid w:val="00F90A36"/>
    <w:rsid w:val="00F910CC"/>
    <w:rsid w:val="00F9152D"/>
    <w:rsid w:val="00F9228F"/>
    <w:rsid w:val="00F92451"/>
    <w:rsid w:val="00F92ACE"/>
    <w:rsid w:val="00F92C6A"/>
    <w:rsid w:val="00F933AC"/>
    <w:rsid w:val="00F9351E"/>
    <w:rsid w:val="00F935E2"/>
    <w:rsid w:val="00F93DD8"/>
    <w:rsid w:val="00F93DDB"/>
    <w:rsid w:val="00F93F46"/>
    <w:rsid w:val="00F94BB2"/>
    <w:rsid w:val="00F95703"/>
    <w:rsid w:val="00F96158"/>
    <w:rsid w:val="00F963BD"/>
    <w:rsid w:val="00F96519"/>
    <w:rsid w:val="00F9680E"/>
    <w:rsid w:val="00F969C5"/>
    <w:rsid w:val="00F9700F"/>
    <w:rsid w:val="00FA1165"/>
    <w:rsid w:val="00FA14F3"/>
    <w:rsid w:val="00FA1FDF"/>
    <w:rsid w:val="00FA20E1"/>
    <w:rsid w:val="00FA2E7F"/>
    <w:rsid w:val="00FA3031"/>
    <w:rsid w:val="00FA317C"/>
    <w:rsid w:val="00FA3230"/>
    <w:rsid w:val="00FA3D09"/>
    <w:rsid w:val="00FA3EA1"/>
    <w:rsid w:val="00FA50D5"/>
    <w:rsid w:val="00FA5173"/>
    <w:rsid w:val="00FA5259"/>
    <w:rsid w:val="00FA5D7C"/>
    <w:rsid w:val="00FA6436"/>
    <w:rsid w:val="00FA66EB"/>
    <w:rsid w:val="00FA67D0"/>
    <w:rsid w:val="00FA6EF4"/>
    <w:rsid w:val="00FA70C0"/>
    <w:rsid w:val="00FA730E"/>
    <w:rsid w:val="00FA7459"/>
    <w:rsid w:val="00FA7EC1"/>
    <w:rsid w:val="00FB01DD"/>
    <w:rsid w:val="00FB0405"/>
    <w:rsid w:val="00FB0857"/>
    <w:rsid w:val="00FB0FB9"/>
    <w:rsid w:val="00FB2332"/>
    <w:rsid w:val="00FB2D5E"/>
    <w:rsid w:val="00FB368E"/>
    <w:rsid w:val="00FB3C5D"/>
    <w:rsid w:val="00FB4527"/>
    <w:rsid w:val="00FB59D9"/>
    <w:rsid w:val="00FB5DC3"/>
    <w:rsid w:val="00FB5EA4"/>
    <w:rsid w:val="00FB63E6"/>
    <w:rsid w:val="00FB6984"/>
    <w:rsid w:val="00FB6E19"/>
    <w:rsid w:val="00FB6EDD"/>
    <w:rsid w:val="00FB74FE"/>
    <w:rsid w:val="00FB77B0"/>
    <w:rsid w:val="00FB7A64"/>
    <w:rsid w:val="00FB7DDC"/>
    <w:rsid w:val="00FB7E13"/>
    <w:rsid w:val="00FC038D"/>
    <w:rsid w:val="00FC03E0"/>
    <w:rsid w:val="00FC0493"/>
    <w:rsid w:val="00FC11CE"/>
    <w:rsid w:val="00FC13B1"/>
    <w:rsid w:val="00FC2C04"/>
    <w:rsid w:val="00FC2D04"/>
    <w:rsid w:val="00FC2E32"/>
    <w:rsid w:val="00FC2FA3"/>
    <w:rsid w:val="00FC32B1"/>
    <w:rsid w:val="00FC35A8"/>
    <w:rsid w:val="00FC3EF2"/>
    <w:rsid w:val="00FC3F24"/>
    <w:rsid w:val="00FC40F9"/>
    <w:rsid w:val="00FC5033"/>
    <w:rsid w:val="00FC5FF9"/>
    <w:rsid w:val="00FC6037"/>
    <w:rsid w:val="00FC65B6"/>
    <w:rsid w:val="00FC75E6"/>
    <w:rsid w:val="00FD02E6"/>
    <w:rsid w:val="00FD0D85"/>
    <w:rsid w:val="00FD1456"/>
    <w:rsid w:val="00FD185F"/>
    <w:rsid w:val="00FD1A75"/>
    <w:rsid w:val="00FD221D"/>
    <w:rsid w:val="00FD2B6D"/>
    <w:rsid w:val="00FD2D84"/>
    <w:rsid w:val="00FD34D7"/>
    <w:rsid w:val="00FD3608"/>
    <w:rsid w:val="00FD393A"/>
    <w:rsid w:val="00FD39C0"/>
    <w:rsid w:val="00FD3BA4"/>
    <w:rsid w:val="00FD42B9"/>
    <w:rsid w:val="00FD45A9"/>
    <w:rsid w:val="00FD487C"/>
    <w:rsid w:val="00FD4B32"/>
    <w:rsid w:val="00FD4C23"/>
    <w:rsid w:val="00FD4D69"/>
    <w:rsid w:val="00FD5815"/>
    <w:rsid w:val="00FD6BF1"/>
    <w:rsid w:val="00FD74D1"/>
    <w:rsid w:val="00FD7BC6"/>
    <w:rsid w:val="00FD7DEA"/>
    <w:rsid w:val="00FE0E13"/>
    <w:rsid w:val="00FE0F7F"/>
    <w:rsid w:val="00FE18AB"/>
    <w:rsid w:val="00FE1C79"/>
    <w:rsid w:val="00FE1DDF"/>
    <w:rsid w:val="00FE285B"/>
    <w:rsid w:val="00FE2B11"/>
    <w:rsid w:val="00FE33FE"/>
    <w:rsid w:val="00FE4B2E"/>
    <w:rsid w:val="00FE4CDA"/>
    <w:rsid w:val="00FE5752"/>
    <w:rsid w:val="00FE58BE"/>
    <w:rsid w:val="00FE5B50"/>
    <w:rsid w:val="00FE6063"/>
    <w:rsid w:val="00FE6AFC"/>
    <w:rsid w:val="00FE70E9"/>
    <w:rsid w:val="00FE75DE"/>
    <w:rsid w:val="00FE7850"/>
    <w:rsid w:val="00FE7A5B"/>
    <w:rsid w:val="00FF0671"/>
    <w:rsid w:val="00FF0BB5"/>
    <w:rsid w:val="00FF0F8E"/>
    <w:rsid w:val="00FF1DA2"/>
    <w:rsid w:val="00FF1F88"/>
    <w:rsid w:val="00FF2014"/>
    <w:rsid w:val="00FF2078"/>
    <w:rsid w:val="00FF20BA"/>
    <w:rsid w:val="00FF22F7"/>
    <w:rsid w:val="00FF249C"/>
    <w:rsid w:val="00FF262F"/>
    <w:rsid w:val="00FF29E3"/>
    <w:rsid w:val="00FF3391"/>
    <w:rsid w:val="00FF3915"/>
    <w:rsid w:val="00FF4346"/>
    <w:rsid w:val="00FF45F1"/>
    <w:rsid w:val="00FF4613"/>
    <w:rsid w:val="00FF62CB"/>
    <w:rsid w:val="00FF686A"/>
    <w:rsid w:val="00FF710B"/>
    <w:rsid w:val="00FF7304"/>
    <w:rsid w:val="00FF749D"/>
    <w:rsid w:val="00FF7DB5"/>
    <w:rsid w:val="01076502"/>
    <w:rsid w:val="014A243E"/>
    <w:rsid w:val="014F89CD"/>
    <w:rsid w:val="017BB800"/>
    <w:rsid w:val="017DFA5F"/>
    <w:rsid w:val="01A5E4A5"/>
    <w:rsid w:val="01B4AFC0"/>
    <w:rsid w:val="01B8944F"/>
    <w:rsid w:val="0295A62F"/>
    <w:rsid w:val="02D1BE29"/>
    <w:rsid w:val="02EB42B0"/>
    <w:rsid w:val="030BDA0C"/>
    <w:rsid w:val="0335B8C6"/>
    <w:rsid w:val="034ABEF6"/>
    <w:rsid w:val="0410AA1D"/>
    <w:rsid w:val="0474B43D"/>
    <w:rsid w:val="047DB09E"/>
    <w:rsid w:val="04D3CAA7"/>
    <w:rsid w:val="050566D1"/>
    <w:rsid w:val="051CBEC8"/>
    <w:rsid w:val="052D791B"/>
    <w:rsid w:val="0532BFF1"/>
    <w:rsid w:val="0538E93E"/>
    <w:rsid w:val="05C42A7C"/>
    <w:rsid w:val="0610212B"/>
    <w:rsid w:val="0673B27C"/>
    <w:rsid w:val="06B84537"/>
    <w:rsid w:val="06C413A0"/>
    <w:rsid w:val="07685CD1"/>
    <w:rsid w:val="07964F41"/>
    <w:rsid w:val="07DED519"/>
    <w:rsid w:val="07F5AEA7"/>
    <w:rsid w:val="082FF198"/>
    <w:rsid w:val="08591D03"/>
    <w:rsid w:val="090C401B"/>
    <w:rsid w:val="0931C3EB"/>
    <w:rsid w:val="093DD002"/>
    <w:rsid w:val="096E7184"/>
    <w:rsid w:val="09B0001D"/>
    <w:rsid w:val="09F2E116"/>
    <w:rsid w:val="0A11EEF6"/>
    <w:rsid w:val="0A32947D"/>
    <w:rsid w:val="0A33C9BE"/>
    <w:rsid w:val="0A7C2CF5"/>
    <w:rsid w:val="0AA90B79"/>
    <w:rsid w:val="0AB4C43F"/>
    <w:rsid w:val="0ACD6ECD"/>
    <w:rsid w:val="0B0FA5C6"/>
    <w:rsid w:val="0B401B06"/>
    <w:rsid w:val="0B635CFF"/>
    <w:rsid w:val="0B7B9555"/>
    <w:rsid w:val="0BA067D6"/>
    <w:rsid w:val="0BBFC335"/>
    <w:rsid w:val="0BC81467"/>
    <w:rsid w:val="0BE3D8ED"/>
    <w:rsid w:val="0BFDB0D1"/>
    <w:rsid w:val="0C0F45B9"/>
    <w:rsid w:val="0C191F7D"/>
    <w:rsid w:val="0C2E227A"/>
    <w:rsid w:val="0C54D291"/>
    <w:rsid w:val="0CD01C95"/>
    <w:rsid w:val="0CE31721"/>
    <w:rsid w:val="0D26F7C2"/>
    <w:rsid w:val="0E091933"/>
    <w:rsid w:val="0E812C96"/>
    <w:rsid w:val="0ECA4960"/>
    <w:rsid w:val="0EF833D9"/>
    <w:rsid w:val="0FF45DB9"/>
    <w:rsid w:val="10398F6C"/>
    <w:rsid w:val="10906B89"/>
    <w:rsid w:val="1117674C"/>
    <w:rsid w:val="11841216"/>
    <w:rsid w:val="1201F585"/>
    <w:rsid w:val="12CDFB3C"/>
    <w:rsid w:val="1334D344"/>
    <w:rsid w:val="134BD219"/>
    <w:rsid w:val="13B3BF8C"/>
    <w:rsid w:val="13E4F24E"/>
    <w:rsid w:val="13EA9F7E"/>
    <w:rsid w:val="14309868"/>
    <w:rsid w:val="1436138B"/>
    <w:rsid w:val="14CC68F2"/>
    <w:rsid w:val="150C0987"/>
    <w:rsid w:val="151A4BE4"/>
    <w:rsid w:val="1524A805"/>
    <w:rsid w:val="15785A85"/>
    <w:rsid w:val="15FC4995"/>
    <w:rsid w:val="17358B9B"/>
    <w:rsid w:val="1756B926"/>
    <w:rsid w:val="17633555"/>
    <w:rsid w:val="17830E97"/>
    <w:rsid w:val="17B7532E"/>
    <w:rsid w:val="17F46EFD"/>
    <w:rsid w:val="1832663D"/>
    <w:rsid w:val="183C92E2"/>
    <w:rsid w:val="1887061D"/>
    <w:rsid w:val="189BD030"/>
    <w:rsid w:val="18CD856C"/>
    <w:rsid w:val="18D852FE"/>
    <w:rsid w:val="18EE60B0"/>
    <w:rsid w:val="190B413E"/>
    <w:rsid w:val="1921B034"/>
    <w:rsid w:val="19290E82"/>
    <w:rsid w:val="1A3C6925"/>
    <w:rsid w:val="1A4DA794"/>
    <w:rsid w:val="1A4F1C8E"/>
    <w:rsid w:val="1A690BC2"/>
    <w:rsid w:val="1ADF835A"/>
    <w:rsid w:val="1B020A04"/>
    <w:rsid w:val="1B304CB8"/>
    <w:rsid w:val="1BC1AB9C"/>
    <w:rsid w:val="1BDF2E31"/>
    <w:rsid w:val="1BFCB529"/>
    <w:rsid w:val="1C06361A"/>
    <w:rsid w:val="1C18800E"/>
    <w:rsid w:val="1C2B5712"/>
    <w:rsid w:val="1C4B56A5"/>
    <w:rsid w:val="1C71C8A3"/>
    <w:rsid w:val="1CA37B7A"/>
    <w:rsid w:val="1D2B6EFF"/>
    <w:rsid w:val="1D61BEEA"/>
    <w:rsid w:val="1DA2AAE9"/>
    <w:rsid w:val="1DE89E65"/>
    <w:rsid w:val="1DF22E50"/>
    <w:rsid w:val="1E06C8BE"/>
    <w:rsid w:val="1E17AF94"/>
    <w:rsid w:val="1E2B3D0E"/>
    <w:rsid w:val="1E93D064"/>
    <w:rsid w:val="1EDDD9B3"/>
    <w:rsid w:val="1EEA37F1"/>
    <w:rsid w:val="1F28F519"/>
    <w:rsid w:val="1FAA509C"/>
    <w:rsid w:val="2004EE17"/>
    <w:rsid w:val="200D701B"/>
    <w:rsid w:val="200EFD7D"/>
    <w:rsid w:val="20468707"/>
    <w:rsid w:val="20A393A9"/>
    <w:rsid w:val="20CBD868"/>
    <w:rsid w:val="212F734A"/>
    <w:rsid w:val="21C69A2B"/>
    <w:rsid w:val="21E01E32"/>
    <w:rsid w:val="21F44C78"/>
    <w:rsid w:val="21FCC699"/>
    <w:rsid w:val="220EAF27"/>
    <w:rsid w:val="2226AB8B"/>
    <w:rsid w:val="2233355E"/>
    <w:rsid w:val="224F8CDA"/>
    <w:rsid w:val="22902FFF"/>
    <w:rsid w:val="22975AE2"/>
    <w:rsid w:val="22F0836D"/>
    <w:rsid w:val="233ABC76"/>
    <w:rsid w:val="2357A70E"/>
    <w:rsid w:val="23B30721"/>
    <w:rsid w:val="241BC023"/>
    <w:rsid w:val="2471E6F5"/>
    <w:rsid w:val="2478E186"/>
    <w:rsid w:val="24942913"/>
    <w:rsid w:val="2498168D"/>
    <w:rsid w:val="24B4E383"/>
    <w:rsid w:val="24DF3CD4"/>
    <w:rsid w:val="25234A3E"/>
    <w:rsid w:val="2528E354"/>
    <w:rsid w:val="253ECDA3"/>
    <w:rsid w:val="254132C7"/>
    <w:rsid w:val="255C8FB9"/>
    <w:rsid w:val="25694B75"/>
    <w:rsid w:val="25A32950"/>
    <w:rsid w:val="260AAA03"/>
    <w:rsid w:val="260B0EA4"/>
    <w:rsid w:val="26683334"/>
    <w:rsid w:val="26698DC8"/>
    <w:rsid w:val="266E021B"/>
    <w:rsid w:val="267339F7"/>
    <w:rsid w:val="269D1B10"/>
    <w:rsid w:val="26E137E4"/>
    <w:rsid w:val="271B7DC9"/>
    <w:rsid w:val="273CB961"/>
    <w:rsid w:val="275962F1"/>
    <w:rsid w:val="276682E7"/>
    <w:rsid w:val="276D3848"/>
    <w:rsid w:val="27AC1DFE"/>
    <w:rsid w:val="28323847"/>
    <w:rsid w:val="283F94AA"/>
    <w:rsid w:val="28914650"/>
    <w:rsid w:val="28A71FAC"/>
    <w:rsid w:val="2903F673"/>
    <w:rsid w:val="2904A15C"/>
    <w:rsid w:val="295C36E5"/>
    <w:rsid w:val="29FC734C"/>
    <w:rsid w:val="2A069F52"/>
    <w:rsid w:val="2A0F5974"/>
    <w:rsid w:val="2A1120AB"/>
    <w:rsid w:val="2A268683"/>
    <w:rsid w:val="2A2E7409"/>
    <w:rsid w:val="2A399B12"/>
    <w:rsid w:val="2A8DE47E"/>
    <w:rsid w:val="2ABF827D"/>
    <w:rsid w:val="2AD788B4"/>
    <w:rsid w:val="2ADDFA1A"/>
    <w:rsid w:val="2AF11C5F"/>
    <w:rsid w:val="2B05D724"/>
    <w:rsid w:val="2BBA89E3"/>
    <w:rsid w:val="2BD5BDEF"/>
    <w:rsid w:val="2BEC3EBA"/>
    <w:rsid w:val="2BF7717A"/>
    <w:rsid w:val="2C73C046"/>
    <w:rsid w:val="2C999833"/>
    <w:rsid w:val="2C9AB76D"/>
    <w:rsid w:val="2CB023CB"/>
    <w:rsid w:val="2CC0BED7"/>
    <w:rsid w:val="2CD69083"/>
    <w:rsid w:val="2CEFA0F6"/>
    <w:rsid w:val="2D0FBE63"/>
    <w:rsid w:val="2D1A5631"/>
    <w:rsid w:val="2D2A8435"/>
    <w:rsid w:val="2D6DB21A"/>
    <w:rsid w:val="2E3D6727"/>
    <w:rsid w:val="2EA6A41D"/>
    <w:rsid w:val="2EB20E6F"/>
    <w:rsid w:val="2EC073AA"/>
    <w:rsid w:val="2ED29DED"/>
    <w:rsid w:val="2F13C26F"/>
    <w:rsid w:val="2F2C20AD"/>
    <w:rsid w:val="2F2DF5E3"/>
    <w:rsid w:val="2F481B92"/>
    <w:rsid w:val="2F5464FE"/>
    <w:rsid w:val="2F6987D2"/>
    <w:rsid w:val="2F9DB83E"/>
    <w:rsid w:val="2FB5E32C"/>
    <w:rsid w:val="2FF40231"/>
    <w:rsid w:val="304294F8"/>
    <w:rsid w:val="308526BD"/>
    <w:rsid w:val="30882BDA"/>
    <w:rsid w:val="30A79270"/>
    <w:rsid w:val="310400E2"/>
    <w:rsid w:val="3107833F"/>
    <w:rsid w:val="310E976B"/>
    <w:rsid w:val="3124E2F9"/>
    <w:rsid w:val="3130C935"/>
    <w:rsid w:val="3149F880"/>
    <w:rsid w:val="31BDE58B"/>
    <w:rsid w:val="31C88397"/>
    <w:rsid w:val="32196D38"/>
    <w:rsid w:val="325ADE1B"/>
    <w:rsid w:val="32761038"/>
    <w:rsid w:val="32CCC5B6"/>
    <w:rsid w:val="3350D57E"/>
    <w:rsid w:val="33A0E568"/>
    <w:rsid w:val="33E5CF9F"/>
    <w:rsid w:val="33FDF5FF"/>
    <w:rsid w:val="340A775D"/>
    <w:rsid w:val="34CA98C3"/>
    <w:rsid w:val="34F58F26"/>
    <w:rsid w:val="3576E1C4"/>
    <w:rsid w:val="3585B19B"/>
    <w:rsid w:val="3592D645"/>
    <w:rsid w:val="35DDFCD5"/>
    <w:rsid w:val="35F4C460"/>
    <w:rsid w:val="3607B32F"/>
    <w:rsid w:val="361592A4"/>
    <w:rsid w:val="3630E495"/>
    <w:rsid w:val="3639D734"/>
    <w:rsid w:val="36747183"/>
    <w:rsid w:val="36D421BF"/>
    <w:rsid w:val="36ECB463"/>
    <w:rsid w:val="36EE8722"/>
    <w:rsid w:val="3707CEF6"/>
    <w:rsid w:val="372D34CD"/>
    <w:rsid w:val="3756E388"/>
    <w:rsid w:val="377565BC"/>
    <w:rsid w:val="37C71921"/>
    <w:rsid w:val="37EA3B26"/>
    <w:rsid w:val="381690AF"/>
    <w:rsid w:val="382E2F12"/>
    <w:rsid w:val="385762A9"/>
    <w:rsid w:val="38856AC2"/>
    <w:rsid w:val="38A8D83C"/>
    <w:rsid w:val="38F03760"/>
    <w:rsid w:val="398F4E25"/>
    <w:rsid w:val="3A680B5F"/>
    <w:rsid w:val="3B00490A"/>
    <w:rsid w:val="3B0CAAC3"/>
    <w:rsid w:val="3B4FDF67"/>
    <w:rsid w:val="3B57530B"/>
    <w:rsid w:val="3B82A388"/>
    <w:rsid w:val="3BE8943D"/>
    <w:rsid w:val="3BE8A61F"/>
    <w:rsid w:val="3BEBFAEF"/>
    <w:rsid w:val="3C332527"/>
    <w:rsid w:val="3C6A8C88"/>
    <w:rsid w:val="3C6F3E47"/>
    <w:rsid w:val="3CDB7179"/>
    <w:rsid w:val="3D0D6B7C"/>
    <w:rsid w:val="3D459123"/>
    <w:rsid w:val="3D78869C"/>
    <w:rsid w:val="3DC80D6B"/>
    <w:rsid w:val="3DDF4760"/>
    <w:rsid w:val="3DEBB495"/>
    <w:rsid w:val="3DF500A0"/>
    <w:rsid w:val="3E15DFEB"/>
    <w:rsid w:val="3E765601"/>
    <w:rsid w:val="3E9C0E28"/>
    <w:rsid w:val="3EBAE40A"/>
    <w:rsid w:val="3EBF6FFD"/>
    <w:rsid w:val="3EDA86A4"/>
    <w:rsid w:val="3EE07972"/>
    <w:rsid w:val="3F2410BE"/>
    <w:rsid w:val="3F370C2F"/>
    <w:rsid w:val="3F4B3E60"/>
    <w:rsid w:val="3F5B5BF9"/>
    <w:rsid w:val="3F687452"/>
    <w:rsid w:val="3F7DD94D"/>
    <w:rsid w:val="3FFF239E"/>
    <w:rsid w:val="409957B8"/>
    <w:rsid w:val="40D405FB"/>
    <w:rsid w:val="411BB08A"/>
    <w:rsid w:val="420B4177"/>
    <w:rsid w:val="420FF45A"/>
    <w:rsid w:val="4214F2C6"/>
    <w:rsid w:val="425609AD"/>
    <w:rsid w:val="426C1E4D"/>
    <w:rsid w:val="42705041"/>
    <w:rsid w:val="42B7293A"/>
    <w:rsid w:val="42CD7567"/>
    <w:rsid w:val="42F6B705"/>
    <w:rsid w:val="4324CAE6"/>
    <w:rsid w:val="434C2B70"/>
    <w:rsid w:val="43B22178"/>
    <w:rsid w:val="43BC5506"/>
    <w:rsid w:val="43F5B10D"/>
    <w:rsid w:val="442532CB"/>
    <w:rsid w:val="446F2820"/>
    <w:rsid w:val="44B145A5"/>
    <w:rsid w:val="44C20C71"/>
    <w:rsid w:val="44D6B2B8"/>
    <w:rsid w:val="44FC780B"/>
    <w:rsid w:val="45021C87"/>
    <w:rsid w:val="459088CD"/>
    <w:rsid w:val="45C44A59"/>
    <w:rsid w:val="45CE89F5"/>
    <w:rsid w:val="45D778C9"/>
    <w:rsid w:val="463788C6"/>
    <w:rsid w:val="468DAC5F"/>
    <w:rsid w:val="473B67A6"/>
    <w:rsid w:val="4762A217"/>
    <w:rsid w:val="47B15976"/>
    <w:rsid w:val="482E9213"/>
    <w:rsid w:val="487C7B80"/>
    <w:rsid w:val="48899C13"/>
    <w:rsid w:val="488E052F"/>
    <w:rsid w:val="48C38BE3"/>
    <w:rsid w:val="48F71C01"/>
    <w:rsid w:val="4906247F"/>
    <w:rsid w:val="490F3C50"/>
    <w:rsid w:val="498DA022"/>
    <w:rsid w:val="49AE3705"/>
    <w:rsid w:val="49AF549B"/>
    <w:rsid w:val="49EBFFF3"/>
    <w:rsid w:val="4A186ED6"/>
    <w:rsid w:val="4A3D8EAE"/>
    <w:rsid w:val="4AB18922"/>
    <w:rsid w:val="4B177AB1"/>
    <w:rsid w:val="4B19FF30"/>
    <w:rsid w:val="4B268E3C"/>
    <w:rsid w:val="4B2A9E8A"/>
    <w:rsid w:val="4B8730A2"/>
    <w:rsid w:val="4B9B7029"/>
    <w:rsid w:val="4B9F4560"/>
    <w:rsid w:val="4BA807A4"/>
    <w:rsid w:val="4BC9ACE1"/>
    <w:rsid w:val="4BFC085D"/>
    <w:rsid w:val="4C65983C"/>
    <w:rsid w:val="4C71767E"/>
    <w:rsid w:val="4C8A706A"/>
    <w:rsid w:val="4C9CE53C"/>
    <w:rsid w:val="4CBDB1DD"/>
    <w:rsid w:val="4CC590AD"/>
    <w:rsid w:val="4D4C7E3E"/>
    <w:rsid w:val="4D5A9BB3"/>
    <w:rsid w:val="4D935E67"/>
    <w:rsid w:val="4D9E8434"/>
    <w:rsid w:val="4E1297E0"/>
    <w:rsid w:val="4E9B9A39"/>
    <w:rsid w:val="4E9FB632"/>
    <w:rsid w:val="4EE27956"/>
    <w:rsid w:val="4F05EA89"/>
    <w:rsid w:val="4F3F9574"/>
    <w:rsid w:val="4F50F01A"/>
    <w:rsid w:val="4FEF5D2A"/>
    <w:rsid w:val="500606B2"/>
    <w:rsid w:val="500D303D"/>
    <w:rsid w:val="5056B454"/>
    <w:rsid w:val="50AD0480"/>
    <w:rsid w:val="50C98380"/>
    <w:rsid w:val="51240A5D"/>
    <w:rsid w:val="5155EE5B"/>
    <w:rsid w:val="51651719"/>
    <w:rsid w:val="5170E598"/>
    <w:rsid w:val="517CF357"/>
    <w:rsid w:val="5188297E"/>
    <w:rsid w:val="5192F0D6"/>
    <w:rsid w:val="519FE9B8"/>
    <w:rsid w:val="5274328B"/>
    <w:rsid w:val="529E7B53"/>
    <w:rsid w:val="52A033EE"/>
    <w:rsid w:val="52E9E283"/>
    <w:rsid w:val="53549E79"/>
    <w:rsid w:val="5360FFA0"/>
    <w:rsid w:val="539CD93C"/>
    <w:rsid w:val="53DA2B80"/>
    <w:rsid w:val="5409CC63"/>
    <w:rsid w:val="541B2423"/>
    <w:rsid w:val="5435E9BA"/>
    <w:rsid w:val="543E5678"/>
    <w:rsid w:val="544F729B"/>
    <w:rsid w:val="5455C98D"/>
    <w:rsid w:val="547330E2"/>
    <w:rsid w:val="549F8A39"/>
    <w:rsid w:val="54EB671C"/>
    <w:rsid w:val="550C2C2D"/>
    <w:rsid w:val="559DF4B7"/>
    <w:rsid w:val="55ED1F63"/>
    <w:rsid w:val="5692BA44"/>
    <w:rsid w:val="5692C214"/>
    <w:rsid w:val="56A329D2"/>
    <w:rsid w:val="56A6CE99"/>
    <w:rsid w:val="56FFE3E9"/>
    <w:rsid w:val="573AAD00"/>
    <w:rsid w:val="5767BBA8"/>
    <w:rsid w:val="576CEAC4"/>
    <w:rsid w:val="57879B12"/>
    <w:rsid w:val="57D259FA"/>
    <w:rsid w:val="57DD2E08"/>
    <w:rsid w:val="58141915"/>
    <w:rsid w:val="58165593"/>
    <w:rsid w:val="58262269"/>
    <w:rsid w:val="588604AD"/>
    <w:rsid w:val="58A8C559"/>
    <w:rsid w:val="58AAD2CD"/>
    <w:rsid w:val="593818A2"/>
    <w:rsid w:val="594BC42B"/>
    <w:rsid w:val="597276C1"/>
    <w:rsid w:val="59AF678A"/>
    <w:rsid w:val="59CF4B11"/>
    <w:rsid w:val="59E72F78"/>
    <w:rsid w:val="5A7D39B1"/>
    <w:rsid w:val="5ABBD095"/>
    <w:rsid w:val="5ABC2013"/>
    <w:rsid w:val="5AF38B17"/>
    <w:rsid w:val="5B1D5F0D"/>
    <w:rsid w:val="5B45D4DE"/>
    <w:rsid w:val="5B6611E8"/>
    <w:rsid w:val="5B69C13A"/>
    <w:rsid w:val="5BA5B0BE"/>
    <w:rsid w:val="5BE32347"/>
    <w:rsid w:val="5C3A34C9"/>
    <w:rsid w:val="5C4C93B5"/>
    <w:rsid w:val="5CF81A3D"/>
    <w:rsid w:val="5D4291FA"/>
    <w:rsid w:val="5D633D6C"/>
    <w:rsid w:val="5D81F5F6"/>
    <w:rsid w:val="5D9D2546"/>
    <w:rsid w:val="5E36CA57"/>
    <w:rsid w:val="5E8EB9C3"/>
    <w:rsid w:val="5E9EFB16"/>
    <w:rsid w:val="5ECDB12E"/>
    <w:rsid w:val="5ED62FD5"/>
    <w:rsid w:val="5F0FE269"/>
    <w:rsid w:val="5F747607"/>
    <w:rsid w:val="5FAC1D68"/>
    <w:rsid w:val="600FF7B5"/>
    <w:rsid w:val="6039F457"/>
    <w:rsid w:val="603CCE6C"/>
    <w:rsid w:val="604C7797"/>
    <w:rsid w:val="6052180D"/>
    <w:rsid w:val="60F827D4"/>
    <w:rsid w:val="60FD23C3"/>
    <w:rsid w:val="616D8AA5"/>
    <w:rsid w:val="619965B9"/>
    <w:rsid w:val="61DE3409"/>
    <w:rsid w:val="6208A935"/>
    <w:rsid w:val="62613098"/>
    <w:rsid w:val="627E1598"/>
    <w:rsid w:val="6281CB08"/>
    <w:rsid w:val="6286F7C6"/>
    <w:rsid w:val="6309320C"/>
    <w:rsid w:val="6314B7BB"/>
    <w:rsid w:val="6342421D"/>
    <w:rsid w:val="6342B119"/>
    <w:rsid w:val="634BDEE5"/>
    <w:rsid w:val="63BFE909"/>
    <w:rsid w:val="63D11495"/>
    <w:rsid w:val="64019AE8"/>
    <w:rsid w:val="64138CAE"/>
    <w:rsid w:val="641B7546"/>
    <w:rsid w:val="6464457D"/>
    <w:rsid w:val="6468CE63"/>
    <w:rsid w:val="6478CFF5"/>
    <w:rsid w:val="64877B16"/>
    <w:rsid w:val="649EF1D6"/>
    <w:rsid w:val="64A3B694"/>
    <w:rsid w:val="64C9C790"/>
    <w:rsid w:val="64ECBF45"/>
    <w:rsid w:val="65766E87"/>
    <w:rsid w:val="659269DF"/>
    <w:rsid w:val="65CB52F5"/>
    <w:rsid w:val="65E37194"/>
    <w:rsid w:val="6610CCF3"/>
    <w:rsid w:val="661A959E"/>
    <w:rsid w:val="66467C76"/>
    <w:rsid w:val="6694887C"/>
    <w:rsid w:val="66A1BE97"/>
    <w:rsid w:val="66B896D9"/>
    <w:rsid w:val="66E06BE0"/>
    <w:rsid w:val="66F94FD7"/>
    <w:rsid w:val="671345B7"/>
    <w:rsid w:val="672C5F98"/>
    <w:rsid w:val="67B72EBD"/>
    <w:rsid w:val="6839A875"/>
    <w:rsid w:val="686F7825"/>
    <w:rsid w:val="686F84A8"/>
    <w:rsid w:val="68DB3207"/>
    <w:rsid w:val="68DF5068"/>
    <w:rsid w:val="6902A148"/>
    <w:rsid w:val="690884AC"/>
    <w:rsid w:val="691F1062"/>
    <w:rsid w:val="69241757"/>
    <w:rsid w:val="6953A4EB"/>
    <w:rsid w:val="69A5096D"/>
    <w:rsid w:val="69AD326F"/>
    <w:rsid w:val="69CA1806"/>
    <w:rsid w:val="6AB6C364"/>
    <w:rsid w:val="6B22A81B"/>
    <w:rsid w:val="6B3B221F"/>
    <w:rsid w:val="6B3F261A"/>
    <w:rsid w:val="6B6C72CD"/>
    <w:rsid w:val="6BC0ED1D"/>
    <w:rsid w:val="6BEC4ED4"/>
    <w:rsid w:val="6BF5462E"/>
    <w:rsid w:val="6C02A229"/>
    <w:rsid w:val="6C30895D"/>
    <w:rsid w:val="6C93825C"/>
    <w:rsid w:val="6CC4296B"/>
    <w:rsid w:val="6CF336EB"/>
    <w:rsid w:val="6D41C939"/>
    <w:rsid w:val="6D572CE8"/>
    <w:rsid w:val="6D7B8483"/>
    <w:rsid w:val="6DA8561A"/>
    <w:rsid w:val="6DF37AAE"/>
    <w:rsid w:val="6E04501A"/>
    <w:rsid w:val="6E06CF8C"/>
    <w:rsid w:val="6E1D7C54"/>
    <w:rsid w:val="6E4A4053"/>
    <w:rsid w:val="6E6FD30E"/>
    <w:rsid w:val="6E7317B1"/>
    <w:rsid w:val="6EC12D98"/>
    <w:rsid w:val="6FA67045"/>
    <w:rsid w:val="6FDC1435"/>
    <w:rsid w:val="70113EA8"/>
    <w:rsid w:val="702C002D"/>
    <w:rsid w:val="70539287"/>
    <w:rsid w:val="70659ECF"/>
    <w:rsid w:val="7065D213"/>
    <w:rsid w:val="70EAE6C7"/>
    <w:rsid w:val="70F24DE8"/>
    <w:rsid w:val="71201286"/>
    <w:rsid w:val="7126EC9D"/>
    <w:rsid w:val="712F178A"/>
    <w:rsid w:val="7149E3D4"/>
    <w:rsid w:val="715E4C9E"/>
    <w:rsid w:val="71C40AEF"/>
    <w:rsid w:val="71C69504"/>
    <w:rsid w:val="71F6DD37"/>
    <w:rsid w:val="71F89825"/>
    <w:rsid w:val="71FD8FE2"/>
    <w:rsid w:val="7202AF06"/>
    <w:rsid w:val="72642DBA"/>
    <w:rsid w:val="727E9CF5"/>
    <w:rsid w:val="7280E444"/>
    <w:rsid w:val="72CBA892"/>
    <w:rsid w:val="72E8D278"/>
    <w:rsid w:val="733EE79E"/>
    <w:rsid w:val="73495BC8"/>
    <w:rsid w:val="738F5C5B"/>
    <w:rsid w:val="73AFFEEE"/>
    <w:rsid w:val="73F38180"/>
    <w:rsid w:val="7410FC16"/>
    <w:rsid w:val="741FDA08"/>
    <w:rsid w:val="744EB890"/>
    <w:rsid w:val="74696C64"/>
    <w:rsid w:val="74B3A2C7"/>
    <w:rsid w:val="74DE30B9"/>
    <w:rsid w:val="74F21025"/>
    <w:rsid w:val="74F3011C"/>
    <w:rsid w:val="752DDD7A"/>
    <w:rsid w:val="754D32E9"/>
    <w:rsid w:val="75789ED5"/>
    <w:rsid w:val="757FC106"/>
    <w:rsid w:val="7580B0DF"/>
    <w:rsid w:val="758967B3"/>
    <w:rsid w:val="75E9EFEA"/>
    <w:rsid w:val="76584221"/>
    <w:rsid w:val="76C1CFD3"/>
    <w:rsid w:val="76C818B3"/>
    <w:rsid w:val="7787E5FD"/>
    <w:rsid w:val="77AAA232"/>
    <w:rsid w:val="77B6C75A"/>
    <w:rsid w:val="787BBE4E"/>
    <w:rsid w:val="78BDEEDC"/>
    <w:rsid w:val="792F7C48"/>
    <w:rsid w:val="79F65E33"/>
    <w:rsid w:val="7A359D10"/>
    <w:rsid w:val="7A43FAB2"/>
    <w:rsid w:val="7A545EBE"/>
    <w:rsid w:val="7A5DC3E2"/>
    <w:rsid w:val="7A699E1E"/>
    <w:rsid w:val="7A77DB23"/>
    <w:rsid w:val="7A95022D"/>
    <w:rsid w:val="7AEF25D7"/>
    <w:rsid w:val="7AF5012E"/>
    <w:rsid w:val="7AF66DF4"/>
    <w:rsid w:val="7AFCF33E"/>
    <w:rsid w:val="7B12FF1C"/>
    <w:rsid w:val="7B5D3909"/>
    <w:rsid w:val="7B8F8E78"/>
    <w:rsid w:val="7C9F8437"/>
    <w:rsid w:val="7CC820C0"/>
    <w:rsid w:val="7CFE9CEE"/>
    <w:rsid w:val="7D37F0E0"/>
    <w:rsid w:val="7D4655BF"/>
    <w:rsid w:val="7D8ACB61"/>
    <w:rsid w:val="7DA4A93F"/>
    <w:rsid w:val="7E46EB8C"/>
    <w:rsid w:val="7E47491C"/>
    <w:rsid w:val="7E9FD9D4"/>
    <w:rsid w:val="7EB8E2D1"/>
    <w:rsid w:val="7ED2FCDF"/>
    <w:rsid w:val="7EF86B20"/>
    <w:rsid w:val="7F120D67"/>
    <w:rsid w:val="7F184AB0"/>
    <w:rsid w:val="7F36F466"/>
    <w:rsid w:val="7F8D47BE"/>
    <w:rsid w:val="7F9FD218"/>
    <w:rsid w:val="7FF7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8E2D1"/>
  <w15:docId w15:val="{2BB5F091-B584-43C0-BA8D-9CD6B24C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PT Open_título"/>
    <w:next w:val="Capatexto"/>
    <w:link w:val="Ttulo1Char"/>
    <w:autoRedefine/>
    <w:qFormat/>
    <w:rsid w:val="007C2D3C"/>
    <w:pPr>
      <w:keepNext/>
      <w:keepLines/>
      <w:widowControl w:val="0"/>
      <w:numPr>
        <w:numId w:val="2"/>
      </w:numPr>
      <w:tabs>
        <w:tab w:val="left" w:pos="284"/>
      </w:tabs>
      <w:spacing w:before="480" w:after="120" w:line="240" w:lineRule="auto"/>
      <w:ind w:left="0" w:hanging="11"/>
      <w:contextualSpacing/>
      <w:outlineLvl w:val="0"/>
    </w:pPr>
    <w:rPr>
      <w:rFonts w:eastAsiaTheme="majorEastAsia" w:cstheme="minorHAnsi"/>
      <w:b/>
      <w:caps/>
      <w:color w:val="0070C0"/>
      <w:spacing w:val="5"/>
      <w:sz w:val="24"/>
      <w:szCs w:val="36"/>
    </w:rPr>
  </w:style>
  <w:style w:type="paragraph" w:styleId="Ttulo2">
    <w:name w:val="heading 2"/>
    <w:basedOn w:val="IPTOpen"/>
    <w:next w:val="Normal"/>
    <w:link w:val="Ttulo2Char"/>
    <w:autoRedefine/>
    <w:unhideWhenUsed/>
    <w:qFormat/>
    <w:rsid w:val="0008328A"/>
    <w:pPr>
      <w:keepNext/>
      <w:keepLines/>
      <w:widowControl w:val="0"/>
      <w:numPr>
        <w:numId w:val="1"/>
      </w:numPr>
      <w:spacing w:before="480" w:after="120" w:line="240" w:lineRule="auto"/>
      <w:ind w:left="0" w:firstLine="0"/>
      <w:jc w:val="both"/>
      <w:outlineLvl w:val="1"/>
    </w:pPr>
    <w:rPr>
      <w:rFonts w:eastAsia="Calibri" w:cstheme="minorHAnsi"/>
      <w:b w:val="0"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9"/>
    <w:unhideWhenUsed/>
    <w:qFormat/>
    <w:rsid w:val="006812A3"/>
    <w:pPr>
      <w:keepNext/>
      <w:keepLines/>
      <w:widowControl w:val="0"/>
      <w:tabs>
        <w:tab w:val="left" w:pos="426"/>
      </w:tabs>
      <w:spacing w:after="120" w:line="240" w:lineRule="auto"/>
      <w:ind w:left="360"/>
      <w:jc w:val="center"/>
      <w:outlineLvl w:val="2"/>
    </w:pPr>
    <w:rPr>
      <w:rFonts w:eastAsiaTheme="majorEastAsia" w:cstheme="minorHAnsi"/>
      <w:b/>
      <w:iCs/>
      <w:color w:val="0070C0"/>
      <w:spacing w:val="5"/>
      <w:szCs w:val="26"/>
    </w:rPr>
  </w:style>
  <w:style w:type="paragraph" w:styleId="Ttulo4">
    <w:name w:val="heading 4"/>
    <w:aliases w:val="Subtitulo - IPT Open"/>
    <w:basedOn w:val="Normal"/>
    <w:next w:val="Normal"/>
    <w:link w:val="Ttulo4Char"/>
    <w:autoRedefine/>
    <w:unhideWhenUsed/>
    <w:qFormat/>
    <w:rsid w:val="008A16B1"/>
    <w:pPr>
      <w:keepNext/>
      <w:keepLines/>
      <w:widowControl w:val="0"/>
      <w:tabs>
        <w:tab w:val="left" w:pos="1276"/>
        <w:tab w:val="left" w:pos="1559"/>
        <w:tab w:val="left" w:pos="1843"/>
      </w:tabs>
      <w:spacing w:after="120" w:line="240" w:lineRule="auto"/>
      <w:jc w:val="both"/>
      <w:outlineLvl w:val="3"/>
    </w:pPr>
    <w:rPr>
      <w:rFonts w:eastAsiaTheme="majorEastAsia" w:cstheme="minorHAnsi"/>
      <w:b/>
      <w:bCs/>
      <w:color w:val="0070C0"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0950C1"/>
    <w:pPr>
      <w:keepNext/>
      <w:widowControl w:val="0"/>
      <w:tabs>
        <w:tab w:val="left" w:pos="1843"/>
      </w:tabs>
      <w:spacing w:before="480" w:after="120" w:line="240" w:lineRule="auto"/>
      <w:jc w:val="both"/>
      <w:outlineLvl w:val="4"/>
    </w:pPr>
    <w:rPr>
      <w:rFonts w:eastAsiaTheme="majorEastAsia" w:cstheme="minorHAnsi"/>
      <w:i/>
      <w:iCs/>
      <w:spacing w:val="5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0950C1"/>
    <w:pPr>
      <w:widowControl w:val="0"/>
      <w:shd w:val="clear" w:color="auto" w:fill="FFFFFF" w:themeFill="background1"/>
      <w:spacing w:after="120" w:line="271" w:lineRule="auto"/>
      <w:jc w:val="both"/>
      <w:outlineLvl w:val="5"/>
    </w:pPr>
    <w:rPr>
      <w:rFonts w:asciiTheme="majorHAnsi" w:eastAsiaTheme="majorEastAsia" w:hAnsiTheme="majorHAnsi" w:cstheme="minorHAnsi"/>
      <w:b/>
      <w:bCs/>
      <w:color w:val="595959" w:themeColor="text1" w:themeTint="A6"/>
      <w:spacing w:val="5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0950C1"/>
    <w:pPr>
      <w:widowControl w:val="0"/>
      <w:spacing w:after="120" w:line="240" w:lineRule="auto"/>
      <w:jc w:val="both"/>
      <w:outlineLvl w:val="6"/>
    </w:pPr>
    <w:rPr>
      <w:rFonts w:asciiTheme="majorHAnsi" w:eastAsiaTheme="majorEastAsia" w:hAnsiTheme="majorHAnsi" w:cstheme="minorHAns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0950C1"/>
    <w:pPr>
      <w:widowControl w:val="0"/>
      <w:spacing w:after="120" w:line="240" w:lineRule="auto"/>
      <w:jc w:val="both"/>
      <w:outlineLvl w:val="7"/>
    </w:pPr>
    <w:rPr>
      <w:rFonts w:asciiTheme="majorHAnsi" w:eastAsiaTheme="majorEastAsia" w:hAnsiTheme="majorHAnsi" w:cstheme="minorHAns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0950C1"/>
    <w:pPr>
      <w:widowControl w:val="0"/>
      <w:spacing w:after="120" w:line="271" w:lineRule="auto"/>
      <w:jc w:val="both"/>
      <w:outlineLvl w:val="8"/>
    </w:pPr>
    <w:rPr>
      <w:rFonts w:asciiTheme="majorHAnsi" w:eastAsiaTheme="majorEastAsia" w:hAnsiTheme="majorHAnsi" w:cstheme="minorHAnsi"/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aliases w:val="h Char"/>
    <w:basedOn w:val="Fontepargpadro"/>
    <w:link w:val="Cabealho"/>
    <w:uiPriority w:val="99"/>
  </w:style>
  <w:style w:type="paragraph" w:styleId="Cabealho">
    <w:name w:val="header"/>
    <w:aliases w:val="h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D35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35B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semiHidden/>
    <w:unhideWhenUsed/>
    <w:rsid w:val="00D6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C09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725D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A3D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A3D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A3D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A3D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A3DB4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5D4B6A"/>
  </w:style>
  <w:style w:type="character" w:customStyle="1" w:styleId="spellingerror">
    <w:name w:val="spellingerror"/>
    <w:basedOn w:val="Fontepargpadro"/>
    <w:rsid w:val="005D4B6A"/>
  </w:style>
  <w:style w:type="paragraph" w:customStyle="1" w:styleId="paragraph">
    <w:name w:val="paragraph"/>
    <w:basedOn w:val="Normal"/>
    <w:rsid w:val="0021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2131D9"/>
  </w:style>
  <w:style w:type="character" w:customStyle="1" w:styleId="normaltextrun1">
    <w:name w:val="normaltextrun1"/>
    <w:basedOn w:val="Fontepargpadro"/>
    <w:rsid w:val="002131D9"/>
  </w:style>
  <w:style w:type="character" w:customStyle="1" w:styleId="eop">
    <w:name w:val="eop"/>
    <w:basedOn w:val="Fontepargpadro"/>
    <w:rsid w:val="002131D9"/>
  </w:style>
  <w:style w:type="character" w:customStyle="1" w:styleId="scxw70394824">
    <w:name w:val="scxw70394824"/>
    <w:basedOn w:val="Fontepargpadro"/>
    <w:rsid w:val="002131D9"/>
  </w:style>
  <w:style w:type="character" w:customStyle="1" w:styleId="Ttulo1Char">
    <w:name w:val="Título 1 Char"/>
    <w:aliases w:val="IPT Open_título Char"/>
    <w:basedOn w:val="Fontepargpadro"/>
    <w:link w:val="Ttulo1"/>
    <w:rsid w:val="007C2D3C"/>
    <w:rPr>
      <w:rFonts w:eastAsiaTheme="majorEastAsia" w:cstheme="minorHAnsi"/>
      <w:b/>
      <w:caps/>
      <w:color w:val="0070C0"/>
      <w:spacing w:val="5"/>
      <w:sz w:val="24"/>
      <w:szCs w:val="36"/>
    </w:rPr>
  </w:style>
  <w:style w:type="character" w:customStyle="1" w:styleId="Ttulo2Char">
    <w:name w:val="Título 2 Char"/>
    <w:basedOn w:val="Fontepargpadro"/>
    <w:link w:val="Ttulo2"/>
    <w:rsid w:val="0008328A"/>
    <w:rPr>
      <w:rFonts w:eastAsia="Calibri" w:cstheme="minorHAnsi"/>
      <w:bCs/>
      <w:color w:val="0070C0"/>
      <w:spacing w:val="-10"/>
      <w:kern w:val="28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812A3"/>
    <w:rPr>
      <w:rFonts w:eastAsiaTheme="majorEastAsia" w:cstheme="minorHAnsi"/>
      <w:b/>
      <w:iCs/>
      <w:color w:val="0070C0"/>
      <w:spacing w:val="5"/>
      <w:szCs w:val="26"/>
    </w:rPr>
  </w:style>
  <w:style w:type="character" w:customStyle="1" w:styleId="Ttulo4Char">
    <w:name w:val="Título 4 Char"/>
    <w:aliases w:val="Subtitulo - IPT Open Char"/>
    <w:basedOn w:val="Fontepargpadro"/>
    <w:link w:val="Ttulo4"/>
    <w:rsid w:val="008A16B1"/>
    <w:rPr>
      <w:rFonts w:eastAsiaTheme="majorEastAsia" w:cstheme="minorHAnsi"/>
      <w:b/>
      <w:bCs/>
      <w:color w:val="0070C0"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950C1"/>
    <w:rPr>
      <w:rFonts w:eastAsiaTheme="majorEastAsia" w:cstheme="minorHAnsi"/>
      <w:i/>
      <w:iCs/>
      <w:spacing w:val="5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0950C1"/>
    <w:rPr>
      <w:rFonts w:asciiTheme="majorHAnsi" w:eastAsiaTheme="majorEastAsia" w:hAnsiTheme="majorHAnsi" w:cstheme="minorHAnsi"/>
      <w:b/>
      <w:bCs/>
      <w:color w:val="595959" w:themeColor="text1" w:themeTint="A6"/>
      <w:spacing w:val="5"/>
      <w:szCs w:val="24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rsid w:val="000950C1"/>
    <w:rPr>
      <w:rFonts w:asciiTheme="majorHAnsi" w:eastAsiaTheme="majorEastAsia" w:hAnsiTheme="majorHAnsi" w:cstheme="minorHAnsi"/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0950C1"/>
    <w:rPr>
      <w:rFonts w:asciiTheme="majorHAnsi" w:eastAsiaTheme="majorEastAsia" w:hAnsiTheme="majorHAnsi" w:cstheme="minorHAnsi"/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0C1"/>
    <w:rPr>
      <w:rFonts w:asciiTheme="majorHAnsi" w:eastAsiaTheme="majorEastAsia" w:hAnsiTheme="majorHAnsi" w:cstheme="minorHAnsi"/>
      <w:b/>
      <w:bCs/>
      <w:i/>
      <w:iCs/>
      <w:color w:val="7F7F7F" w:themeColor="text1" w:themeTint="80"/>
      <w:sz w:val="18"/>
      <w:szCs w:val="18"/>
    </w:rPr>
  </w:style>
  <w:style w:type="paragraph" w:customStyle="1" w:styleId="Capatexto">
    <w:name w:val="Capa (texto)"/>
    <w:basedOn w:val="Normal"/>
    <w:link w:val="CapatextoChar"/>
    <w:qFormat/>
    <w:rsid w:val="000950C1"/>
    <w:pPr>
      <w:widowControl w:val="0"/>
      <w:spacing w:after="120" w:line="240" w:lineRule="auto"/>
      <w:ind w:right="849"/>
      <w:jc w:val="right"/>
    </w:pPr>
    <w:rPr>
      <w:rFonts w:eastAsiaTheme="majorEastAsia" w:cstheme="minorHAnsi"/>
      <w:sz w:val="24"/>
      <w:szCs w:val="24"/>
    </w:rPr>
  </w:style>
  <w:style w:type="character" w:customStyle="1" w:styleId="CapatextoChar">
    <w:name w:val="Capa (texto) Char"/>
    <w:basedOn w:val="Fontepargpadro"/>
    <w:link w:val="Capatexto"/>
    <w:rsid w:val="000950C1"/>
    <w:rPr>
      <w:rFonts w:eastAsiaTheme="majorEastAsia" w:cstheme="minorHAnsi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950C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50C1"/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92FB9"/>
    <w:rPr>
      <w:color w:val="605E5C"/>
      <w:shd w:val="clear" w:color="auto" w:fill="E1DFDD"/>
    </w:rPr>
  </w:style>
  <w:style w:type="character" w:styleId="CitaoHTML">
    <w:name w:val="HTML Cite"/>
    <w:basedOn w:val="Fontepargpadro"/>
    <w:uiPriority w:val="99"/>
    <w:semiHidden/>
    <w:unhideWhenUsed/>
    <w:rsid w:val="005B38F8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F45A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BF51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F51AF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F51AF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7A0049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250FB1"/>
    <w:pPr>
      <w:spacing w:after="0" w:line="480" w:lineRule="auto"/>
      <w:contextualSpacing/>
      <w:jc w:val="center"/>
    </w:pPr>
    <w:rPr>
      <w:rFonts w:eastAsiaTheme="majorEastAsia" w:cstheme="majorBidi"/>
      <w:b/>
      <w:color w:val="0070C0"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rsid w:val="00250FB1"/>
    <w:rPr>
      <w:rFonts w:eastAsiaTheme="majorEastAsia" w:cstheme="majorBidi"/>
      <w:b/>
      <w:color w:val="0070C0"/>
      <w:spacing w:val="-10"/>
      <w:kern w:val="28"/>
      <w:sz w:val="24"/>
      <w:szCs w:val="56"/>
    </w:rPr>
  </w:style>
  <w:style w:type="paragraph" w:styleId="Subttulo">
    <w:name w:val="Subtitle"/>
    <w:basedOn w:val="Normal"/>
    <w:next w:val="Normal"/>
    <w:link w:val="SubttuloChar"/>
    <w:qFormat/>
    <w:rsid w:val="005019E9"/>
    <w:pPr>
      <w:numPr>
        <w:ilvl w:val="1"/>
      </w:numPr>
    </w:pPr>
    <w:rPr>
      <w:rFonts w:eastAsiaTheme="minorEastAsia"/>
      <w:b/>
      <w:color w:val="0070C0"/>
      <w:spacing w:val="15"/>
    </w:rPr>
  </w:style>
  <w:style w:type="character" w:customStyle="1" w:styleId="SubttuloChar">
    <w:name w:val="Subtítulo Char"/>
    <w:basedOn w:val="Fontepargpadro"/>
    <w:link w:val="Subttulo"/>
    <w:rsid w:val="005019E9"/>
    <w:rPr>
      <w:rFonts w:eastAsiaTheme="minorEastAsia"/>
      <w:b/>
      <w:color w:val="0070C0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3314"/>
    <w:pPr>
      <w:widowControl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 w:cstheme="majorBidi"/>
      <w:b w:val="0"/>
      <w:caps w:val="0"/>
      <w:color w:val="2F5496" w:themeColor="accent1" w:themeShade="BF"/>
      <w:spacing w:val="0"/>
      <w:sz w:val="32"/>
      <w:szCs w:val="32"/>
      <w:lang w:eastAsia="pt-BR"/>
    </w:rPr>
  </w:style>
  <w:style w:type="paragraph" w:customStyle="1" w:styleId="IPTOpen">
    <w:name w:val="IPT Open"/>
    <w:basedOn w:val="Ttulo"/>
    <w:autoRedefine/>
    <w:qFormat/>
    <w:rsid w:val="0068092C"/>
  </w:style>
  <w:style w:type="paragraph" w:styleId="Sumrio1">
    <w:name w:val="toc 1"/>
    <w:basedOn w:val="Normal"/>
    <w:next w:val="Normal"/>
    <w:autoRedefine/>
    <w:uiPriority w:val="39"/>
    <w:unhideWhenUsed/>
    <w:rsid w:val="007C2D3C"/>
    <w:pPr>
      <w:tabs>
        <w:tab w:val="left" w:pos="440"/>
        <w:tab w:val="right" w:leader="dot" w:pos="9016"/>
      </w:tabs>
      <w:spacing w:after="100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5C4AD6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C4AD6"/>
    <w:pPr>
      <w:spacing w:after="100"/>
      <w:ind w:left="440"/>
    </w:pPr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CB3580"/>
  </w:style>
  <w:style w:type="paragraph" w:styleId="Recuodecorpodetexto3">
    <w:name w:val="Body Text Indent 3"/>
    <w:basedOn w:val="Normal"/>
    <w:link w:val="Recuodecorpodetexto3Char"/>
    <w:uiPriority w:val="99"/>
    <w:rsid w:val="00CB35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B358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B35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35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B35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B35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B3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CB358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2">
    <w:name w:val="nivel2"/>
    <w:basedOn w:val="Normal"/>
    <w:rsid w:val="00CB3580"/>
    <w:pPr>
      <w:spacing w:after="120" w:line="240" w:lineRule="auto"/>
      <w:ind w:left="708" w:hanging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aliases w:val="Normal Sub"/>
    <w:basedOn w:val="Normal"/>
    <w:autoRedefine/>
    <w:uiPriority w:val="99"/>
    <w:rsid w:val="00CB3580"/>
    <w:pPr>
      <w:spacing w:after="0" w:line="240" w:lineRule="auto"/>
      <w:ind w:left="567"/>
      <w:jc w:val="both"/>
    </w:pPr>
    <w:rPr>
      <w:rFonts w:ascii="Verdana" w:eastAsia="Times New Roman" w:hAnsi="Verdana" w:cs="Arial Unicode MS"/>
      <w:color w:val="000000"/>
      <w:sz w:val="20"/>
      <w:szCs w:val="23"/>
      <w:lang w:eastAsia="pt-BR"/>
    </w:rPr>
  </w:style>
  <w:style w:type="paragraph" w:styleId="Corpodetexto2">
    <w:name w:val="Body Text 2"/>
    <w:basedOn w:val="Normal"/>
    <w:link w:val="Corpodetexto2Char"/>
    <w:rsid w:val="00CB3580"/>
    <w:pPr>
      <w:spacing w:after="120" w:line="480" w:lineRule="auto"/>
    </w:pPr>
    <w:rPr>
      <w:rFonts w:ascii="Tahoma" w:eastAsia="Times New Roman" w:hAnsi="Tahoma" w:cs="Times New Roman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B3580"/>
    <w:rPr>
      <w:rFonts w:ascii="Tahoma" w:eastAsia="Times New Roman" w:hAnsi="Tahoma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B3580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B3580"/>
    <w:rPr>
      <w:rFonts w:ascii="Tahoma" w:eastAsia="Times New Roman" w:hAnsi="Tahoma" w:cs="Times New Roman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CB3580"/>
    <w:pPr>
      <w:spacing w:after="12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B3580"/>
    <w:rPr>
      <w:rFonts w:ascii="Tahoma" w:eastAsia="Times New Roman" w:hAnsi="Tahoma" w:cs="Times New Roman"/>
      <w:sz w:val="16"/>
      <w:szCs w:val="16"/>
      <w:lang w:eastAsia="pt-BR"/>
    </w:rPr>
  </w:style>
  <w:style w:type="paragraph" w:customStyle="1" w:styleId="TextoATECH">
    <w:name w:val="Texto ATECH"/>
    <w:basedOn w:val="Normal"/>
    <w:rsid w:val="00CB3580"/>
    <w:pPr>
      <w:spacing w:after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TOCHeading1">
    <w:name w:val="TOC Heading1"/>
    <w:basedOn w:val="Ttulo1"/>
    <w:next w:val="Normal"/>
    <w:uiPriority w:val="39"/>
    <w:qFormat/>
    <w:rsid w:val="00CB3580"/>
    <w:pPr>
      <w:widowControl/>
      <w:numPr>
        <w:numId w:val="0"/>
      </w:numPr>
      <w:tabs>
        <w:tab w:val="clear" w:pos="284"/>
      </w:tabs>
      <w:spacing w:after="0" w:line="276" w:lineRule="auto"/>
      <w:contextualSpacing w:val="0"/>
      <w:outlineLvl w:val="9"/>
    </w:pPr>
    <w:rPr>
      <w:rFonts w:ascii="Cambria" w:eastAsia="Times New Roman" w:hAnsi="Cambria" w:cs="Times New Roman"/>
      <w:bCs/>
      <w:caps w:val="0"/>
      <w:color w:val="365F91"/>
      <w:spacing w:val="0"/>
      <w:sz w:val="28"/>
      <w:szCs w:val="28"/>
    </w:rPr>
  </w:style>
  <w:style w:type="paragraph" w:styleId="Textoembloco">
    <w:name w:val="Block Text"/>
    <w:basedOn w:val="Normal"/>
    <w:rsid w:val="00CB3580"/>
    <w:pPr>
      <w:spacing w:after="0" w:line="240" w:lineRule="auto"/>
      <w:ind w:left="1418" w:right="1459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ps">
    <w:name w:val="hps"/>
    <w:rsid w:val="00CB3580"/>
  </w:style>
  <w:style w:type="character" w:customStyle="1" w:styleId="apple-converted-space">
    <w:name w:val="apple-converted-space"/>
    <w:rsid w:val="00CB3580"/>
  </w:style>
  <w:style w:type="character" w:customStyle="1" w:styleId="style41">
    <w:name w:val="style41"/>
    <w:rsid w:val="00CB3580"/>
    <w:rPr>
      <w:rFonts w:ascii="Verdana" w:hAnsi="Verdana" w:hint="default"/>
      <w:sz w:val="15"/>
      <w:szCs w:val="15"/>
    </w:rPr>
  </w:style>
  <w:style w:type="paragraph" w:customStyle="1" w:styleId="ListaEscura-nfase31">
    <w:name w:val="Lista Escura - Ênfase 31"/>
    <w:hidden/>
    <w:uiPriority w:val="99"/>
    <w:semiHidden/>
    <w:rsid w:val="00CB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unhideWhenUsed/>
    <w:rsid w:val="00CB358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CB3580"/>
    <w:rPr>
      <w:rFonts w:ascii="Tahoma" w:eastAsia="Times New Roman" w:hAnsi="Tahoma" w:cs="Times New Roman"/>
      <w:sz w:val="16"/>
      <w:szCs w:val="16"/>
      <w:lang w:eastAsia="pt-BR"/>
    </w:rPr>
  </w:style>
  <w:style w:type="paragraph" w:customStyle="1" w:styleId="GradeClara-nfase31">
    <w:name w:val="Grade Clara - Ênfase 31"/>
    <w:aliases w:val="Marcador,Parágrafo da Lista1"/>
    <w:basedOn w:val="Normal"/>
    <w:link w:val="GradeClara-nfase3Char"/>
    <w:uiPriority w:val="34"/>
    <w:qFormat/>
    <w:rsid w:val="00CB3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deClara-nfase3Char">
    <w:name w:val="Grade Clara - Ênfase 3 Char"/>
    <w:aliases w:val="Marcador Char,Parágrafo da Lista1 Char"/>
    <w:link w:val="GradeClara-nfase31"/>
    <w:uiPriority w:val="34"/>
    <w:locked/>
    <w:rsid w:val="00CB35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fdecomentrio1">
    <w:name w:val="Ref. de comentário1"/>
    <w:rsid w:val="00CB3580"/>
    <w:rPr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CB3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ombreamentoEscuro-nfase11">
    <w:name w:val="Sombreamento Escuro - Ênfase 11"/>
    <w:hidden/>
    <w:uiPriority w:val="71"/>
    <w:rsid w:val="00CB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1">
    <w:name w:val="Char1"/>
    <w:basedOn w:val="Normal"/>
    <w:rsid w:val="00CB3580"/>
    <w:pPr>
      <w:spacing w:line="360" w:lineRule="auto"/>
    </w:pPr>
    <w:rPr>
      <w:rFonts w:ascii="Arial" w:eastAsia="Times New Roman" w:hAnsi="Arial" w:cs="Times New Roman"/>
      <w:szCs w:val="20"/>
      <w:lang w:val="en-US" w:bidi="he-IL"/>
    </w:rPr>
  </w:style>
  <w:style w:type="paragraph" w:customStyle="1" w:styleId="Fontepargpadro1">
    <w:name w:val="Fonte parág. padrão1"/>
    <w:next w:val="Fontepargpadro2"/>
    <w:rsid w:val="00CB358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G Times (W1)" w:eastAsia="Times New Roman" w:hAnsi="CG Times (W1)" w:cs="CG Times (W1)"/>
      <w:sz w:val="20"/>
      <w:szCs w:val="20"/>
      <w:lang w:eastAsia="ar-SA"/>
    </w:rPr>
  </w:style>
  <w:style w:type="paragraph" w:customStyle="1" w:styleId="Fontepargpadro2">
    <w:name w:val="Fonte parág. padrão2"/>
    <w:next w:val="Normal"/>
    <w:rsid w:val="00CB358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G Times (W1)" w:eastAsia="Times New Roman" w:hAnsi="CG Times (W1)" w:cs="CG Times (W1)"/>
      <w:sz w:val="20"/>
      <w:szCs w:val="20"/>
      <w:lang w:eastAsia="ar-SA"/>
    </w:rPr>
  </w:style>
  <w:style w:type="paragraph" w:customStyle="1" w:styleId="C2">
    <w:name w:val="C2"/>
    <w:rsid w:val="00CB3580"/>
    <w:pPr>
      <w:tabs>
        <w:tab w:val="left" w:pos="720"/>
      </w:tabs>
      <w:spacing w:before="480" w:after="0" w:line="288" w:lineRule="exact"/>
      <w:ind w:left="1152" w:hanging="115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Reviso">
    <w:name w:val="Revision"/>
    <w:hidden/>
    <w:uiPriority w:val="62"/>
    <w:semiHidden/>
    <w:rsid w:val="00CB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3580"/>
    <w:rPr>
      <w:b/>
      <w:bCs/>
    </w:rPr>
  </w:style>
  <w:style w:type="character" w:customStyle="1" w:styleId="Meno1">
    <w:name w:val="Menção1"/>
    <w:basedOn w:val="Fontepargpadro"/>
    <w:uiPriority w:val="99"/>
    <w:unhideWhenUsed/>
    <w:rsid w:val="001D6C7D"/>
    <w:rPr>
      <w:color w:val="2B579A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4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2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2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9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8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4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6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4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9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8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1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5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9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3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4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4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7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13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94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6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7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6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543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79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03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82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0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5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652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1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55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6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17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2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82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44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66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409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61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07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29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29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50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38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969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8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80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57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78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94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10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932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42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36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63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9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71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47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0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51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6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63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77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5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7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40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5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1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66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16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7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232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4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5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3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9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6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5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7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dd3c9c-d3a1-4065-ac2a-1b616e7a0ec6">
      <UserInfo>
        <DisplayName>Bruno Mira David</DisplayName>
        <AccountId>13</AccountId>
        <AccountType/>
      </UserInfo>
    </SharedWithUsers>
    <lcf76f155ced4ddcb4097134ff3c332f xmlns="32480562-a40a-4f6a-99f3-da99c513263a">
      <Terms xmlns="http://schemas.microsoft.com/office/infopath/2007/PartnerControls"/>
    </lcf76f155ced4ddcb4097134ff3c332f>
    <TaxCatchAll xmlns="34dd3c9c-d3a1-4065-ac2a-1b616e7a0e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E7F2551AAB0548BE0B81A90B604496" ma:contentTypeVersion="14" ma:contentTypeDescription="Crie um novo documento." ma:contentTypeScope="" ma:versionID="20e75e8267fdcedd0a46a98c234a003d">
  <xsd:schema xmlns:xsd="http://www.w3.org/2001/XMLSchema" xmlns:xs="http://www.w3.org/2001/XMLSchema" xmlns:p="http://schemas.microsoft.com/office/2006/metadata/properties" xmlns:ns2="32480562-a40a-4f6a-99f3-da99c513263a" xmlns:ns3="34dd3c9c-d3a1-4065-ac2a-1b616e7a0ec6" targetNamespace="http://schemas.microsoft.com/office/2006/metadata/properties" ma:root="true" ma:fieldsID="83f7068311254f78f15df6b96c883518" ns2:_="" ns3:_="">
    <xsd:import namespace="32480562-a40a-4f6a-99f3-da99c513263a"/>
    <xsd:import namespace="34dd3c9c-d3a1-4065-ac2a-1b616e7a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562-a40a-4f6a-99f3-da99c5132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a41480-c444-49e9-ba3c-35b3cefaf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c9c-d3a1-4065-ac2a-1b616e7a0e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95c8bd-772d-41da-a051-7914d4945888}" ma:internalName="TaxCatchAll" ma:showField="CatchAllData" ma:web="34dd3c9c-d3a1-4065-ac2a-1b616e7a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A552-98B8-43E6-8A1C-6228912F9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FBD0D-D70E-44B2-991C-5D11179878A1}">
  <ds:schemaRefs>
    <ds:schemaRef ds:uri="http://schemas.microsoft.com/office/2006/documentManagement/types"/>
    <ds:schemaRef ds:uri="http://schemas.openxmlformats.org/package/2006/metadata/core-properties"/>
    <ds:schemaRef ds:uri="a4e3883a-b3a6-405b-83be-0d3d958002e7"/>
    <ds:schemaRef ds:uri="http://purl.org/dc/elements/1.1/"/>
    <ds:schemaRef ds:uri="24067017-913f-4690-931a-f8290a0f438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1E59CC-FBC8-41E7-8504-F793A90BF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A89AF-96E6-4771-8E04-4505F9E5E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MANIFESTAÇÃO DE INTERESSE                                               HUB DE INOVAÇÃO</vt:lpstr>
    </vt:vector>
  </TitlesOfParts>
  <Company>SCCM2012</Company>
  <LinksUpToDate>false</LinksUpToDate>
  <CharactersWithSpaces>3170</CharactersWithSpaces>
  <SharedDoc>false</SharedDoc>
  <HLinks>
    <vt:vector size="228" baseType="variant">
      <vt:variant>
        <vt:i4>1966126</vt:i4>
      </vt:variant>
      <vt:variant>
        <vt:i4>219</vt:i4>
      </vt:variant>
      <vt:variant>
        <vt:i4>0</vt:i4>
      </vt:variant>
      <vt:variant>
        <vt:i4>5</vt:i4>
      </vt:variant>
      <vt:variant>
        <vt:lpwstr>mailto:iptopen@ipt.br</vt:lpwstr>
      </vt:variant>
      <vt:variant>
        <vt:lpwstr/>
      </vt:variant>
      <vt:variant>
        <vt:i4>1966126</vt:i4>
      </vt:variant>
      <vt:variant>
        <vt:i4>216</vt:i4>
      </vt:variant>
      <vt:variant>
        <vt:i4>0</vt:i4>
      </vt:variant>
      <vt:variant>
        <vt:i4>5</vt:i4>
      </vt:variant>
      <vt:variant>
        <vt:lpwstr>mailto:iptopen@ipt.br</vt:lpwstr>
      </vt:variant>
      <vt:variant>
        <vt:lpwstr/>
      </vt:variant>
      <vt:variant>
        <vt:i4>7274543</vt:i4>
      </vt:variant>
      <vt:variant>
        <vt:i4>213</vt:i4>
      </vt:variant>
      <vt:variant>
        <vt:i4>0</vt:i4>
      </vt:variant>
      <vt:variant>
        <vt:i4>5</vt:i4>
      </vt:variant>
      <vt:variant>
        <vt:lpwstr>https://pt.surveymonkey.com/r/Hub_de_Inovacao</vt:lpwstr>
      </vt:variant>
      <vt:variant>
        <vt:lpwstr/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_Toc36731926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_Toc36731925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_Toc36731924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_Toc36731923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_Toc36731922</vt:lpwstr>
      </vt:variant>
      <vt:variant>
        <vt:i4>1703991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_Toc36731921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_Toc36731920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_Toc36731919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_Toc36731918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_Toc36731917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_Toc36731916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_Toc36731915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_Toc36731914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_Toc36731913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_Toc36731912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_Toc36731911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_Toc36731910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_Toc36731909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_Toc36731908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_Toc36731907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_Toc36731906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_Toc36731905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_Toc36731904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_Toc36731903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_Toc36731902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_Toc36731901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_Toc36731900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_Toc36731899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_Toc36731898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_Toc36731897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_Toc36731896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_Toc36731895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_Toc36731894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_Toc36731893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_Toc36731892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MANIFESTAÇÃO DE INTERESSE                                               CENTROS DE INOVAÇÃO</dc:title>
  <dc:creator>Daniel De Sales Limeira</dc:creator>
  <cp:lastModifiedBy>Daniel De Sales Limeira</cp:lastModifiedBy>
  <cp:revision>2</cp:revision>
  <cp:lastPrinted>2019-07-31T08:35:00Z</cp:lastPrinted>
  <dcterms:created xsi:type="dcterms:W3CDTF">2021-03-05T20:06:00Z</dcterms:created>
  <dcterms:modified xsi:type="dcterms:W3CDTF">2021-03-05T20:06:00Z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0x010100BAE7F2551AAB0548BE0B81A90B604496</vt:lpwstr>
  </property>
</Properties>
</file>